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D-7389/2014 vom 31. Dezember 2014</w:t>
      </w:r>
    </w:p>
    <w:p>
      <w:r>
        <w:t>Bundesverwaltungsgericht, 2014-12-31, FR</w:t>
      </w:r>
    </w:p>
    <w:p>
      <w:r>
        <w:rPr>
          <w:b/>
        </w:rPr>
        <w:t xml:space="preserve">Quelle: </w:t>
      </w:r>
      <w:r>
        <w:t>https://mcp.opencaselaw.ch/entscheid/bvger_D-7389_2014</w:t>
      </w:r>
    </w:p>
    <w:p>
      <w:r>
        <w:t>FR: TAF D-7389/2014 du 31 décembre 2014</w:t>
      </w:r>
    </w:p>
    <w:p>
      <w:r>
        <w:t>IT: TAF D-7389/2014 del 31 dicembre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D-7389/2014 Arrêt du 31 décembre 2014 Composition Yanick Felley, juge unique, avec l'approbation de Gérald Bovier, juge; Edouard Iselin, greffier. Parties A._______, né le (...), Erythrée, (...), recourant, contre Secrétariat d'Etat aux migrations (SEM; anciennement Office fédéral des migrations, ODM) Quellenweg 6, 3003 Berne, autorité inférieure. Objet Asile (non-entrée en matière) et renvoi (Dublin); décision de l'ODM du 4 décembre 2014 / N (...). Vu la demande d'asile déposée en Suisse, le 9 septembre 2014, par A._______, la décision du 4 décembre 2014, notifiée huit jours plus tard, par laquelle l'ODM, faisant application de l'art. 31a al. 1 let. b LAsi (RS 142.31), n'est pas entré en matière sur la demande précitée, a prononcé le transfert du prénommé vers l'Italie et a ordonné l'exécution de cette mesure, constatant l'absence d'effet suspensif à un éventuel recours, le recours interjeté, le 18 décembre 2014, contre dite décision, portant comme conclusions l'annulation de ce prononcé et le renvoi de la cause à l'autorité inférieure pour qu'elle entre en matière sur la demande d'asile, la réception du dossier de première instance par le Tribunal administratif fédéral (ci-après: le Tribunal), le 30 décembre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qu'en vertu de l'art. 106 al. 1 LAsi, le Tribunal examine les motifs de recours tirés d'une violation du droit fédéral, notamment pour abus ou excès dans l'exercice du pouvoir d'appréciation (let. a) et d'un établissement inexact ou incomplet de l'état de fait pertinent (let. b), que, saisi d'un recours contre une décision de non-entrée en matière sur une demande d'asile, le Tribunal se limite à examiner le bien-fondé d'une telle décision (cf. ATAF 2012/4 consid. 2.2), qu'il est renoncé à un échange d'écritures, le présent arrêt n'étant motivé que sommairement (cf. art. 111a al. 1 et 2 LAsi),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l'autorité inférieure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dite autorité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il ressort du dossier et des propos du recourant lors de son audition que celui-ci a débarqué à Lampedusa le 1er septembre 2014, puis a été transféré à Rome, avant de séjourner quelques jours dans un centre pour requérants d'asile à Pomezia, pour se rendre ensuite en Suisse, que, selon l'art. 13 par. 1, 1ère phrase du règlement Dublin III, lorsqu'il est établi, sur la base de preuves ou d'indices, que le demandeur a franchi irrégulièrement, par voie terrestre, maritime ou aérienne, la frontière de l'Etat membre dans lequel il est entré en venant d'un Etat tiers, cet Etat membre est responsable de l'examen de la demande de protection internationale, que le 19 septembre 2014, l'autorité inférieure a dès lors soumis aux autorités italiennes compétentes, dans les délais fixés à l'art. 21 par. 1 du règlement Dublin III, une requête aux fins de prise en charge, fondée sur l'art. 13 al. 1 du règlement Dublin III, que, n'ayant pas répondu à la demande de prise en charge précitée dans le délai prévu par l'art. 22 par. 1 du règlement Dublin III, l'Italie est réputée l'avoir acceptée et, partant, avoir reconnu sa compétence pour traiter la demande d'asile de l'intéressé (art. 22 par. 7 du règlement Dublin III), que ce point n'est pas contesté dans le recours, qu'il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M.S.S. contre Belgique et Grèce du 21 janvier 2011, 30696/09), qu'il n'existe pas non plus de raisons sérieuses d'admettre des défaillances systémiques dans les conditions d'accueil des demandeurs d'asile en Italie (cf. aussi p. 7 ci-après), que, dans ces conditions, l'application de l'art. 3 par. 2 du règlement Dublin III ne se justifie pas en l'espèce, que A._______ s'oppose à son transfert en Italie, faisant valoir durant son audition que l'Italie n'est pas le pays où il pourra changer et trouver la vie qu'il recherche; qu'il ajoute dans son mémoire de recours que l'Italie ne lui offrirait pas une protection effective au regard du principe de non-refoulement et qu'il aurait des difficultés à survivre dans cet Etat, où il ne connait personne et où les conditions d'hébergement des requérants d'asile sont précaires, qu'au vu de ce qui précède, le prénommé a implicitement sollicité l'application d'une des clauses discrétionnaires prévues à l'art. 17 du règlement Dublin III, à savoir celle retenue par le par. 1 de cette disposition (clause de souveraineté), que, dans le cas particulier, il n'a pas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A._______, homme jeune et en bonne santé, n'a pas non plus apporté d'indices objectifs, concrets et sérieux qu'il serait lui-même privé durablement de tout accès aux conditions matérielles minimales d'accueil prévues par la directive Accueil, qu'il est certes notoire que les autorités italiennes ont de sérieux problèmes relatifs à leur capacité d'accueil de nouveaux requérants d'asile, que, cependant, même si le dispositif d'accueil et d'assistance sociale souffre de carences, de jurisprudence constante, le Tribunal ne saurait en tirer la conclusion qu'il existerait manifestement en Italie des carences structurelles essentielles en matière d'accueil, analogues à celles que la Cour européenne des droits de l'homme a constatées pour la Grèce (cf. arrêt de la CourEDH Tarakhel contre Suisse du 4 novembre 2014, 29217/12, § 114), qu'il n'appert pas non plus d'un ensemble de positions répétées et concordantes du HCR, du Commissaire des droits de l'homme du Conseil de l'Europe, et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voir aussi décision de la CourEDH Samsam Mohammed Hussein et autres contre Pays-Bas et Italie du 2 avril 2013, 27725/10, § 78), que A._______ n'a pas démontré, ni même rendu vraisemblable, que ses conditions d'existence en Italie revêtiraient, en cas de transfert dans ce pays, un tel degré de pénibilité et de gravité qu'elles seraient constitutives d'un traitement contraire à l'art. 4 de la CharteUE, à l'art. 3 CEDH ou encore à l'art. 3 Conv. torture,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 partant, il n'y a pas lieu d'appliquer la clause discrétionnaire prévue par l'art. 17 par. 1 du règlement Dublin III, ni de faire application de l'art. 29a al. 3 de l'ordonnance 1 du 11 août 1999 sur l'asile relative à la procédure (OA 1, RS 142.311),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de le prendre en charge, dans les conditions prévues aux art. 21, 22 et 29, que c'est donc à bon droit que l'autorité intimée n'est pas entrée en matière sur sa demande de protection, en vertu de l'art. 31a al. 1 let. b LAsi, et qu'elle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