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D-7385/2010 vom 26. Oktober 2010</w:t>
      </w:r>
    </w:p>
    <w:p>
      <w:r>
        <w:t>Bundesverwaltungsgericht, 2010-10-26, FR</w:t>
      </w:r>
    </w:p>
    <w:p>
      <w:r>
        <w:rPr>
          <w:b/>
        </w:rPr>
        <w:t xml:space="preserve">Quelle: </w:t>
      </w:r>
      <w:r>
        <w:t>https://mcp.opencaselaw.ch/entscheid/bvger_D-7385_2010</w:t>
      </w:r>
    </w:p>
    <w:p>
      <w:r>
        <w:t>FR: TAF D-7385/2010 du 26 octobre 2010</w:t>
      </w:r>
    </w:p>
    <w:p>
      <w:r>
        <w:t>IT: TAF D-7385/2010 del 26 ottobre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D-7385/2010/ {T 0/2} Arrêt du 26 octobre 2010 Composition Gérard Scherrer, juge unique, avec l'approbation de François Badoud, juge; Yves Beck, greffier. Parties A._______, née le [...], Kosovo, recourante, contre Office fédéral des migrations (ODM), Quellenweg 6, 3003 Berne, autorité inférieure. Objet Asile (non-entrée en matière) et renvoi; décision de l'ODM du 7 octobre 2010 / [...]. Vu la demande d'asile déposée en Suisse par A._______ en date du 24 juillet 2009, les procès-verbaux des auditions du 28 juillet et du 2 septembre 2009, lors desquelles elle a exposé être de religion musulmane, d'ethnie albanaise et provenir de B._______ dans la municipalité de Podujevë; que, le [...] 2005, elle aurait épousé selon la coutume un compatriote, titulaire d'un permis B en Suisse, qui se serait révélé être déjà marié à une ressortissante [...]; que, le 22 décembre 2007, elle serait entrée légalement en Suisse pour aller vivre avec son compagnon qui lui aurait promis de divorcer; que, présentée comme une cousine, elle aurait dû s'occuper de toutes les tâches ménagères; que, le 24 juillet 2009, ne supportant plus ses conditions d'existence, elle se serait enfuie du domicile pour aller déposer une demande d'asile; que, rejetée par les membres de sa famille en raison de règles coutumières prévalant au Kosovo, elle a fait valoir qu'elle ne pourrait y bénéficier d'aucun soutien ni y trouver un travail lui assurant un revenu suffisant, le rapport d'enquête de la représentation suisse à Pristina (Kosovo) du 25 septembre 2009, la transmission du contenu essentiel de ce rapport à l'intéressée, pour détermination dans un délai échéant le 23 août 2010, la décision du 7 octobre 2010, par laquelle l'ODM, constatant que le Kosovo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 l'intéressée, conformément à l'art. 34 al. 1 LAsi, a prononcé son renvoi de Suisse et a ordonné l'exécution de cette mesure, le recours du 14 octobre 2010, par lequel la recourante a conclu à l'annulation de la décision de l'ODM et, subsidiairement, à l'octroi de l'admission provisoire, la réception du dossier de première instance par le Tribunal administratif fédéral (ci-après: le Tribunal), le 18 octobre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la recourante a qualité pour recourir (cf. art. 48 al. 1 PA), que, présenté dans la forme (cf. art. 52 PA) et le délai (cf. art. 108 al. 2 LAsi) prescrits par la loi, le recours est recevable,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au sens de cette disposition s'entend dans son acceptation large, que, correspondant à celle de l'art. 18 LAsi, 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 s., JICRA 2003 n° 18 p. 109 ss), que la question de savoir s'il existe des indices de persécution nécessitant qu'il soit entré en matière sur une demande d'asile doit faire l'objet d'un examen à titre préjudiciel; que les exigences relatives au degré de preuve sont réduites en la matière; que dès qu'un examen succinct des faits allégués laisse apparaître des signes tangibles, apparents et probables de préjudices émanant de l'être humain quel qu'il soit (agent étatique ou personne privée), il y a lieu d'entrer en matière sur la demande d'asile et de procéder à un examen matériel de celle-ci; qu'un examen matériel à titre préjudiciel de la qualité de réfugié, dans le cadre d'une procédure tendant à l'application de l'art. 18, de l'art. 33 al. 3 let. b ou de l'art. 34 al. 1 LAsi, n'est pas admis (cf. dans ce sens JICRA 2004 n° 35 consid. 4.3. p. 247s., JICRA 2004 n° 34 consid. 4.2. p. 242, JICRA 2004 n° 5 consid. 4c/bb p. 36 et jurisp. cit.), que, par décision du 6 mars 2009 avec effet au 1er avril 2009, le Conseil fédéral a désigné le Kosovo comme Etat exempt de persécution, qu'en outre, le dossier ne révèle manifestement aucun fait propre à établir l'existence d'indices de persécution au sens rappelé ci-dessus, qu'en effet, les motifs liés à des conditions de vie difficile, qui seraient dues à une crise socio-économique et à l'absence prétendu de soutien de la part de proches ou familiers, ne sont pas pertinents en matière d'asile; que de tels motifs sont étrangers à la définition du réfugié, telle que prévue exhaustivement à l'art. 3 LAsi, que la recourante n'étant de toute évidence pas menacée de persécution, elle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que de plus, il ne ressort du dossier aucun indice d'un risque, pour sa personne, d'être soumise en cas de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(JICRA 1996 n° 18 consid. 14b/ee p. 186 s.), qu'enfin, le Kosovo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 qu'il s'ensuit qu'il n'existe aucun indice de persécution au sens de l'art. 34 al. 1 LAsi, qu'au vu de ce qui précède, c'est à juste titre que l'ODM n'est pas entré en matière sur la demande d'asile de la recourante, que, sur ce point, son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(cf. art. 83 al. 4 LEtr; ATAF 2009/51 consid. 5.5 p. 748 et les réf. citées; JICRA 2005 no 24 consid. 10.1 p. 215, JICRA 2003 n° 24 consid. 5 p. 157 s.), qu'en effet, comme déjà exposé ci-avant, le Kosovo ne se trouve pas en proie à une guerre, une guerre civile ou une violence généralisée, qui permettrait d'emblée - et indépendamment des circonstances du cas d'espèce - de présumer, à propos de tous les ressortissants de ce pays, l'existence d'une mise en danger concrète au sens de l'art. 83 al. 4 LEtr, qu'en outre, il ne ressort pas du dossier que la recourante pourrait être mise sérieusement en danger pour des motifs qui lui seraient propres, qu'en effet, elle est jeune et n'a pas allégué de graves problèmes de santé (cf. le pv de l'audition du 2 septembre 2009, questions 52 ss, p. 7), que le résultat de l'enquête menée par la représentation suisse à Pristina a mis en évidence que l'intéressée avait des contacts téléphoniques réguliers avec les membres de sa famille (cf. aussi le pv de l'audition du 2 septembre 2009, question 57, p. 7), qu'interrogés, ceux-ci ont déclaré ne pouvoir héberger la recourante parce qu'ils n'avaient pas les moyens économiques de la prendre en charge, la maison familiale étant trop petite, qu'en conséquence et contrairement à ce qu'elle prétend, la recourante n'a pas été rejetée par les membres de sa famille, au motif qu'elle aurait quitté son compagnon, qu'elle pourra donc retourner s'établir, pour le moins provisoirement, soit au domicile familial, à B._______, où elle est née et a vécu jusqu'à son mariage coutumier, en [...] 2005 (cf. le pv de l'audition du 2 septembre 2009, questions 12 à 18, p. 3 s.), soit chez l'un des membres de sa famille, que n'est pas décisif le fait que la maison familiale ne serait pas suffisamment spacieuse, étant encore rappelé que A._______ y a vécu dans des conditions décentes jusqu'en décembre 2005, qu'en outre, un certain effort peut être exigé de la part de la prénommée, dont l'âge et l'état de santé doivent lui permettre, en cas de retour, de surmonter les difficultés initiales pour se trouver un travail qui lui assure un minimum vital (cf. notamment arrêts du Tribunal administratif fédéral D-7561/2008 consid. 8.3.5 du 15 avril 2010 et D-7558/2008 consid. 8.3.5 du 15 avril 2010; JICRA 1994 n° 18 consid. 4e p. 143), qu'au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arrêts du Tribunal administratif fédéral D-7561/2008 consid. 8.3.6 du 15 avril 2010 et D-7558/2008 consid. 8.3.6 du 15 avril 201; JICRA 2005 no 24 consid. 10.1 p. 215, JICRA 2003 no 24 consid. 5e p. 159), que l'exécution du renvoi est enfin possible au sens de l'art. 83 al. 2 LEtr (JICRA 2006 no 15 consid. 3.1 p. 163 s., JICRA 1997 no 27 consid. 4a et b p. 207 s., et jurisp. cit.), la recourante étant en possession de documents de voyage lui permettant de retourner dans son pays d'origine, le cas échéant étant tenue de collaborer à leur obtention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(cf. art. 63 al. 1 PA et art.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 la recourante. Ce montant doit être versé sur le compte du Tribunal dans les 30 jours dès l'expédition du présent arrêt. 3. Le présent arrêt est adressé: à la recourante (par courrier recommandé; annexe: un bulletin de versement)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