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D-737/2015 vom 10. Februar 2015</w:t>
      </w:r>
    </w:p>
    <w:p>
      <w:r>
        <w:t>Bundesverwaltungsgericht, 2015-02-10, DE</w:t>
      </w:r>
    </w:p>
    <w:p>
      <w:r>
        <w:rPr>
          <w:b/>
        </w:rPr>
        <w:t xml:space="preserve">Quelle: </w:t>
      </w:r>
      <w:r>
        <w:t>https://mcp.opencaselaw.ch/entscheid/bvger_D-737_2015</w:t>
      </w:r>
    </w:p>
    <w:p>
      <w:r>
        <w:t>FR: TAF D-737/2015 du 10 février 2015</w:t>
      </w:r>
    </w:p>
    <w:p>
      <w:r>
        <w:t>IT: TAF D-737/2015 del 10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D-737/2015 Urteil vom 10. Februar 2015 Besetzung Einzelrichter Martin Zoller, mit Zustimmung von Richter Fulvio Haefeli; Gerichtsschreiberin Susanne Burgherr. Parteien A._______, geboren (...), Nigeria, vertreten durch (...), Beschwerdeführer, gegen Staatssekretariat für Migration (SEM; zuvor Bundesamt für Migration, BFM), Quellenweg 6, 3003 Bern, Vorinstanz. Gegenstand Nichteintreten auf Asylgesuch und Wegweisung (Dublin-Verfahren); Verfügung des SEM vom 30. Januar 2015 / N (...). Das Bundesverwaltungsgericht stellt fest, dass der Beschwerdeführer am 22. Dezember 2014 in der Schweiz um Asyl nachsuchte, nachdem er sich zuvor in Italien aufgehalten hatte, dass das vormalige BFM (heute SEM) dem Beschwerdeführer mit Schreiben vom 22. Dezember 2014 mitteilte, er sei per Zufallsprinzip der Testphase des Verfahrenszentrums B._______ zugewiesen worden, dass der Beschwerdeführer mit Vollmacht vom 23. Dezember 2014 seine Rechtsvertretung mandatierte, dass er anlässlich seiner Befragung durch das BFM respektive SEM vom 15. Januar 2015 im Wesentlichen geltend machte, er habe sein Heimatland Nigeria im Jahr 2010 verlassen und sei via Niger und Libyen nach Italien gereist, wo er am 19. Mai 2011 ein Asylgesuch gestellt habe, dass er in Italien eine Aufenthaltsbewilligung erhalten habe, die jedes Jahr erneuert worden sei, bis ihm im Februar 2014 mitgeteilt worden sei, er habe eine Arbeitsbestätigung einzureichen, ansonsten die Aufenthaltsbewilligung nicht mehr verlängert werde, dass er seine Wohnung in Italien nicht mehr habe bezahlen können, seit er keine Arbeit mehr gehabt habe, dass er deshalb in die Schweiz gekommen sei, wo er sich - zumindest vorübergehende - Hilfe erhoffe, dass er zudem gesundheitliche Beschwerden im (...-)bereich habe, dass bezüglich der weiteren Aussagen beziehungsweise der Einzelheiten des rechtserheblichen Sachverhalts auf das Protokoll und die eingereichten Arztberichte vom 13. Januar 2015 und 22. Januar 2015 (Diagnosen: [...]) bei den Akten verwiesen wird (vgl. vorinstanzliche Akten A13, A15 und A16), dass das SEM dem Beschwerdeführer respektive seiner Rechtsvertretung alle entscheidrelevanten Akten zustellte und den Entwurf des Nichteintretensentscheids am 30. Januar 2015 zur Stellungnahme unterbreitete, dass der Beschwerdeführer in der entsprechenden Stellungnahme vom 2. Februar 2015 unter Verweis auf das Urteil des Europäischen Gerichtshofs für Menschenrechte (EGMR) vom 4. November 2014 (vgl. EGMR: Entscheidung T. vs. Schweiz [Beschwerde Nr. 29217/12] im Wesentlichen vorbrachte, Asylsuchenden drohe - ungeachtet der Verletzlichkeit eines Gesuchstellers - bei einer Wegweisung nach Italien aufgrund dortiger Mängel im Asylsystem die Gefahr einer unmenschlichen Behandlung gemäss Art. 3 EMRK, dass bei alleinstehenden, jungen und gesunden Gesuchstellern die Wahrscheinlichkeit, keinen Unterbringungsplatz zu erhalten, noch erhöht sei, da Familien mit Kindern diesbezüglich bevorzugt behandelt würden, dass er sein Obdach in Italien verloren habe und auf medizinische Versorgung angewiesen sei, und eine Verletzung von Art. 3 EMRK nur ausgeschlossen werden könne, wenn von den italienischen Behörden vorgängig Garantien eingeholt würden, dass er Zugang zu einem fairen Asylverfahren, Unterbringung, Betreuung und medizinischer Versorgung erhalte, andernfalls der Vollzug der Wegweisung unzulässig sei, dass das SEM mit am 3. Februar 2015 eröffneter Verfügung vom 30. Januar 2015 - bei der Datierung dürfte ein Kanzleifehler vorliegen (laut der Eröffnungsbestätigung A22 datiert die Verfügung effektiv vom 3. Februar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Februar 2015 gegen diesen Entscheid beim Bundesverwaltungsgericht Beschwerde erhob, worin um Aufhebung der vorinstanzlichen Verfügung und um Rückweisung der Sache zur erneuten Überprüfung mit Anweisung an das SEM, vor Erlass einer neuen Verfügung bei den italienischen Behörden Garantien bezüglich des Zugangs zu einer adäquaten Unterkunft und Betreuung einzuholen und ihm dazu das rechtliche Gehör zu gewähren, ersucht wurde, dass in verfahrensrechtlicher Hinsicht um Gewährung der aufschiebenden Wirkung der Beschwerde und um Anweisung an die zuständigen Behörden, von Vollzugsmassnahmen abzusehen, ersucht wurde, dass zudem um Gewährung der unentgeltlichen Prozessführung im Sinne von Art. 65 Abs. 1 VwVG und um Verzicht auf die Erhebung eines Kostenvorschusses ersucht wurde, dass der Beschwerdeführer zur Begründung seine bisherigen Vorbringen wiederholte und im Wesentlichen erneut vorbrachte, er habe in Italien, nachdem er seine Unterkunft verloren habe, während sechs Monaten unter prekären Bedingungen auf der Strasse gelebt, und sei aufgrund fehlender Unterstützung der örtlichen Behörden am 22. Dezember 2014 in die Schweiz gereist, dass das SEM die Wegweisung nach Italien verfügt habe, ohne vorgängig die dortigen Unterbringungskapazitäten zu prüfen, dass dieses Vorgehen des SEM gegen das erwähnte Urteil des EGMR vom 4. November 2014 (vgl. EGMR: Entscheidung T. vs. Schweiz [Beschwerde Nr. 29217/12]) verstosse, zumal aus dem Umstand, dass der EGMR an die Aufnahmebedingungen für besonders schutzbedürftige Asylsuchende höhere Anforderungen gestellt habe, nicht gefolgert werden könne, dass bei nicht besonders schutzbedürftigen Asylsuchenden - wobei Asylsuchende per se besonders benachteiligt und verletzlich seien - nicht zumindest die eigentliche Unterbringung sicherzustellen sei, dass die Wahrscheinlichkeit, dass er als alleinstehender männlicher Asylsuchender in Italien keine Unterkunft finden werde, sogar erhöht sei, da Familien mit Kindern bevorzugt behandelt würden, dass auf die weitere Beschwerdebegründung - soweit entscheidwesentlich - in den nachfolgenden Erwägungen einzugehen ist, dass die vorinstanzlichen Akten am 10. Februar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aufgrund der Zuweisung des Beschwerdeführers in die Testphase des Verfahrenszentrums B._______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19. Mai 2011 in Italien ein Asylgesuch eingereicht hatte, dass das SEM die italienischen Behörden deshalb am 15. Januar 2015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2010/45 E. 8.3),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und vom Beschwerdeführer angerufene Urteil des EGMR (vgl. EGMR: Entscheidung T.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der Beschwerdeführer mit seinen Vorbringen bei der Befragung vom 15. Januar 2015, in seiner Stellungnahme vom 2. Februar 2015 und der Rechtsmitteleingabe vom 5. Februar 2015, wonach die Gefahr bestehe, dass er bei einer Wegweisung nach Italien auf der Strasse leben müsse und keine oder mangelhafte medizinische Versorgung erhalten würde, implizit die Anwendung der Ermessensklausel von Art. 17 Abs. 1 Dublin-III-VO fordert, was zum Selbsteintritt der Schweiz und zur Beurteilung des Antrags auf internationalen Schutz durch dieses Land führen würde, dass die schweizerischen Behörden zwar prüfen müssen, ob der Beschwerdeführer im Falle seiner Überstellung nach Italien Gefahr laufen würde, eine Verletzung ihrer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die Wiederaufnahme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aufgrund bevorzugter Behandlung von Familien mit Kindern sei für ihn die Wahrscheinlichkeit erhöht, in Italien keine Unterkunft zu finden, keine konkreten Anhaltspunkte darzulegen vermag, die darauf hindeuten würden, Italien würde ihm dauerhaft die Rechte, die ihm aus den Verfahrens- und Aufnahmerichtlinien zustehen, vorenthalten,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auch die gesundheitlichen Probleme des Beschwerdeführers (Arztberichte vom 13. und 22. Januar 2015: [...] [vgl. A15 und A16]), die in der Schweiz medikamentös behandelt werden,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dass der Beschwerdeführer in Italien, das über eine ausreichende medizinische Infrastruktur verfügt, adäquate Behandlung und Betreuung finden wird, und es ihm obliegt, sich diesbezüglich an die zuständigen Behörden vor Ort zu wenden, dass zudem die schweizerischen Behörden, die mit dem Vollzug der angefochtenen Verfügung beauftragt sind, den medizinischen Umständen bei der Bestimmung der konkreten Modalitäten der Überstellung der Beschwerdeführenden Rechnung tragen,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