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D-7378/2025 vom 4. Februar 2026</w:t>
      </w:r>
    </w:p>
    <w:p>
      <w:r>
        <w:t>Bundesverwaltungsgericht, 2026-02-04, FR</w:t>
      </w:r>
    </w:p>
    <w:p>
      <w:r>
        <w:rPr>
          <w:b/>
        </w:rPr>
        <w:t xml:space="preserve">Quelle: </w:t>
      </w:r>
      <w:r>
        <w:t>https://mcp.opencaselaw.ch/entscheid/bvger_D-7378_2025</w:t>
      </w:r>
    </w:p>
    <w:p>
      <w:r>
        <w:t>FR: TAF D-7378/2025 du 4 février 2026</w:t>
      </w:r>
    </w:p>
    <w:p>
      <w:r>
        <w:t>IT: TAF D-7378/2025 del 4 febbraio 2026</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D-7378/2025 Arrêt du 4 février 2026 Composition Gérald Bovier, juge unique, avec l'approbation de William Waeber, juge ; Alain Romy, greffier. Parties A._______, né le (...), B._______, née le (...), agissant pour eux-mêmes et leurs enfants C._______, né le (...), D._______, né le (...), Afghanistan, (...), recourants, contre Secrétariat d'Etat aux migrations (SEM), Quellenweg 6, 3003 Berne, autorité inférieure. Objet Asile (non-entrée en matière) et renvoi (Etat tiers sûr) ; décision du SEM du 18 septembre 2025 / N (...). Vu la demande d'asile déposée en Suisse par A._______ et son épouse B._______ (ci-après : les requérants, les intéressés ou les recourants), en date du 8 mai 2025, les documents de voyage grecs pour réfugiés de toute la famille, valables jusqu'au (...), respectivement (...) en ce qui concerne l'enfant D._______, et leurs permis de séjour, valables jusqu'au (...), déposés à cette occasion, les investigations entreprises par le SEM, dans la base de données du système européen automatisé d'identification d'empreintes digitales (Eurodac), dont il est ressorti que les requérants avaient déposé une demande d'asile en Grèce le (...), les mandats de représentation signés par les intéressés le 15 mai 2025, en faveur de Caritas Suisse (art. 102f ss LAsi [RS 142.31] et art. 52a de l'ordonnance 1 sur l'asile du 11 août 1999 [OA 1, RS 142.311]), la requête tendant à la réadmission des intéressés en Grèce, fondée sur l'accord bilatéral entre la Suisse et la Grèce relatif à la réadmission de personnes en situation irrégulière du 28 août 2006 (RS 0.142.113.729) ainsi que sur la directive no 2008/115/CE du Parlement européen et du Conseil du 16 décembre 2008 relative aux normes et procédures communes applicables dans les Etats membres au retour des ressortissants de pays tiers en séjour irrégulier (JO L 348/98 du 24.12.2008 ; ci-après : Directive retour), que le SEM a adressée aux autorités de ce pays le 15 mai 2025, la réponse des autorités grecques du 12 juin 2025, à teneur de laquelle celles-ci ont accepté la requête de réadmission, en précisant que les requérants bénéficiaient en Grèce du statut de réfugié depuis le (...) et d'un permis de séjour valable jusqu'au (...), les procès-verbaux des entretiens concernant le renvoi vers un Etat tiers des intéressés et de leur fils, C._______, du 27 juin 2025, dans lesquels ils ont pour l'essentiel, d'une part, exposé les raisons de leur départ (...) où se trouvait l'intéressé depuis (...), à savoir les menaces de mort proférées par sa famille paternelle, en raison de sa responsabilité dans la mort accidentelle d'un cousin, et, d'autre part, invoqué les conditions précaires dans lesquels ils avaient dû vivre en Grèce, les menaces téléphoniques de la parenté de l'intéressé, l'agression dont leur fils aîné, E._______, avait été victime de la part d'un inconnu, l'absence de protection des autorités grecques, l'état déplorable, notamment sur le plan sanitaire, du camp où ils étaient logés avant d'obtenir leurs titres de séjour, les difficultés à trouver du travail et un logement, l'insuffisance de l'aide fournie par l'Etat grec, l'impossibilité d'entreprendre des démarches concrètes auprès desdites autorités en raison leur méconnaissance du grec et leur état de santé respectif, les documents médicaux versés au dossier relatifs à la requérante (douleurs et démangeaisons d'origine allergique) et aux enfant C._______ (épigastralgies, entorse bégnine à la cheville droite) et D._______ (caries dentaires, malaise d'allure vasovagale, constipation, xérose cutanée), le projet de décision (art. 20c let. e et f OA 1), notifié à la consultation juridique du centre fédéral le 17 septembre 2025, à teneur duquel le SEM envisageait de ne pas entrer en matière sur la demande d'asile du 8 mai 2025 et de renvoyer les intéressés en Grèce, la prise de position des requérants du 18 septembre 2025, à teneur de laquelle ils ont contesté intégralement les conclusions du SEM, en soutenant que les conditions de vie qu'ils avaient connues en Grèce étaient marquées par une absence totale de soutien institutionnel ou associatif, les ayant contraints à survivre dans une extrême précarité et à quitter ce pays pour chercher ailleurs des conditions minimales de sécurité et de dignité, en invoquant un climat d'insécurité marqué par les menaces répétées d'un cousin du requérant, qui a affirmé pouvoir les retrouver en Grèce par l'intermédiaire de ses connaissances, et relevant la fragilité psychique et psychosomatique de plusieurs membres de la famille, résultant notamment du parcours migratoire et des conditions de vie vécues en Grèce, la décision du 18 septembre 2025, notifiée le lendemain, par laquelle le SEM, se fondant sur l'art. 31a al. 1 let. a LAsi, n'est pas entré en matière sur la demande d'asile des intéressés, a prononcé leur renvoi en Grèce et a ordonné l'exécution de cette mesure, la résiliation des mandats de représentation en faveur de Caritas Suisse, le 25 septembre 2025, le recours formé le même jour par les recourants par-devant le Tribunal administratif fédéral (ci-après : Tribunal), au terme duquel ils ont demandé le réexamen complet de leur cause, un nouvel entretien avec un traducteur ainsi que l'autorisation de déposer des rapports médicaux, la décision incidente du 14 octobre 2025, par laquelle le Tribunal a imparti aux recourants un délai au 24 octobre 2025 pour verser un montant de 750 francs à titre d'avance de frais, les a informés qu'il leur était loisible de déposer, dans le même délai, les rapports médicaux annoncés et a rejeté leur requête tendant à la tenue d'une nouvelle audition, le courrier électronique du 17 octobre 2025, par lequel les recourants ont demandé au Tribunal de renoncer à la perception d'une partie de l'avance de frais requise, voire à consentir un délai pour le versement du solde, le versement, le 20 octobre 2025, du montant de 750 francs, le courrier du 6 janvier 2026 (date du timbre postal), intitulé « deuxième recours et demande de réexamen », au terme duquel les recourants ont maintenu leurs conclusions, en invoquant notamment l'intérêt supérieur des enfants,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 Tribunal est ainsi compétent pour connaître du présent litige, que les recourants ont qualité pour recourir (art. 48 al. 1 PA), que présenté dans la forme et le délai prescrits par la loi (art. 52 al. 1 PA et art. 108 al. 3 LAsi), le recours est recevable, qu'en vertu de l'art. 31a al. 1 let. a LAsi,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à examiner le bien-fondé d'une telle décision (cf. ATAF 2017 VI/5 consid. 3.1), que dans leur recours du 25 septembre 2025, complété le 6 janvier 2026, les intéressés ont exposé qu'un retour en Grèce les exposerait à l'insécurité, à l'angoisse et à l'abandon, en particulier s'agissant de leurs enfants ; qu'ils ont invoqué les menaces dont ils avaient fait l'objet de la part de la parenté du recourant, soutenant qu'ils n'avaient pu et ne pourraient obtenir une protection dans ce pays, ainsi que les conditions de vie difficiles,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les intéressés ont obtenu le (...) une protection internationale en Grèce, qu'ils y bénéficient d'une autorisation de séjour valable jusqu'au (...) et que les autorités de cet Etat sûr ont accepté leur réadmission en date du 12 juin 2025, que, partant, leur réadmission dans ce pays est garantie, ce que les recourants ne contestent pas au demeurant, qu'ils n'ont pas non plus fait valoir, ni a fortiori démontré que la Grèce ne respecterait pas le principe de non-refoulement en ce qui les concerne, que, compte tenu de ce qui précède, c'est à juste titre que le SEM n'est pas entré en matière sur leur demande d'asile, de sorte que le recours doit être rejeté sur ce point, que lorsqu'il refuse d'entrer en matière sur une demande d'asile, le SEM prononce en principe le renvoi de Suisse et en ordonne l'exécution (art. 44 LAsi), qu'aucune des conditions de l'art. 32 OA 1 n'étant réalisée, en l'absence notamment d'un droit des recourants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que, dans la mesure où il n'est pas entré en matière sur leur demande d'asile, les intéressés ne peuvent pas se prévaloir valablement de l'art. 5 LAsi, qui reprend en droit interne le principe de non-refoulement énoncé à l'art. 33 par. 1 de la Convention du 28 juillet 1951 relative au statut des réfugiés (Conv. réfugiés, RS 0.142.30), que leur retour en Grèce est présumé ne pas contrevenir aux engagements de la Suisse relevant du droit international, dès lors qu'ils sont autorisés à retourner dans ce pays (désigné comme Etat tiers sûr), lequel, de surcroît, leur a octroyé le statut de réfugié et les a mis au bénéfice d'une autorisation de séjour, que les intéressés ont néanmoins soutenu qu'un renvoi vers cet Etat les exposerait à vivre dans l'insécurité et la précarité, qu'il reste dès lors à examiner si, compte tenu de la situation générale en Grèce et des circonstances propres aux recourants, il y a de sérieuses raisons de penser que ceux-ci seraient exposés, en cas de renvoi dans cet Etat, à un risque réel de se voir infliger des traitements contraires, en particulier, à l'art. 3 CEDH et à l'art. 3 de la Convention du 10 décembre 1984 contre la torture et autres peines ou traitements cruels, inhumains ou dégradants (Conv. torture, RS 0.105), dispositions dont la portée se recoupe pour l'essentiel, qu'in casu, en tant que les recourants bénéficient d'une protection internationale dans l'Etat précité, les obligations de ce dernier à leur égard, découlant du droit européen, sont celles de non-discrimination dans l'accès à l'emploi, à l'éducation, à la protection sociale, aux soins de santé, au logement et à la liberté de circulation, qu'en revanche, il n'y a plus d'obligations positives de la Grèce à l'endroit de leurs personnes au titre de la directive 2003/9 du 27 janvier 2003 relative à des normes minimales pour l'accueil des demandeurs d'asile dans les Etats membres (directive Accueil), depuis qu'ils ont obtenu une protection internationale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[GC] du 4 novembre 2014, requête no 29217/12 ; M.S.S. c. Belgique et Grèce [GC]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moins bonne que dans l'Etat contractant qui l'expulse ne suffit pas à atteindre le seuil des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qu'un Etat peut certes engager sa responsabilité sous l'angle de l'art. 3 CEDH - ce qui rendrait l'exécution du renvoi contraire à cette disposition - lorsqu'il place, par ses actions ou ses omissions, un étranger totalement dépendant de l'aide publique dans l'impossibilité de jouir en pratique des droits qui lui permettraient de pourvoir à ses besoins essentiels et, par là, dans une situation de dénuement matériel extrême incompatible avec la dignité humaine (cf. CourEDH, arrêts N.H. et autres c. France du 2 juillet 2020, requêtes nos 28820/13, 75547/13 et 13114/15, par. 160 à 163 ; A.S. c. Suisse du 30 juin 2015, requête n° 39350/13, par. 27 s ; Tarakhel c. Suisse précité, par. 95 s ; M.S.S c. Belgique et Grèce précité, par. 250 s. et 263), qu'en revanche, en l'absence de considérations humanitaires exceptionnellement impérieuses, le fait qu'en cas d'expulsion, l'étranger connaîtrait une dégradation importante de ses conditions de vie matérielles et sociales, n'est, en tout état de cause, pas suffisant en soi pour emporter la violation de l'art. 3 CEDH (cf. arrêt du Tribunal D-1988/2022 du 6 mai 2022 consid. 5.4 et réf. cit.), qu'il est rappelé à ce sujet que, quand bien même les mesures de protection dont bénéficient les requérants d'asile ne sont plus applicables aux intéressés et à leurs enfants depuis qu'ils se sont vu reconnaître le statut de réfugié, la Grèce n'en reste pas moins tenue, au regard du droit européen, d'assumer ses obligations, qui portent principalement sur l'accès à l'emploi, à l'éducation, à la protection sociale ainsi qu'aux soins de santé, et d'en faire bénéficier les recourants dans les mêmes conditions que ses ressortissants ; qu'elle est également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que dans sa jurisprudence constante, confirmée dans l'arrêt de référence E-3427/2021 et E-3431/2021 [causes jointes] du 28 mars 2022, consid. 7 et 11.2, puis récemment dans un nouvel arrêt de référence D-2590/2025 du 11 septembre 2025, le Tribunal part du principe que la Grèce, en tant qu'Etat signataire de la CEDH, de la Conv. torture, de la Conv. réfugiés et du Protocole additionnel du 31 janvier 1967 (RS 0.142.301), est tenue de respecter ses obligations internationales,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du Tribunal E-3427/2021 et E-3431/2021 précité consid. 11.2), que les problèmes connus et lacunes constatées n'ont dès lors pas une ampleur telle qu'ils permettraient de déduire que ce pays n'aurait pas, par principe, la volonté ou la capacité de reconnaître aux bénéficiaires d'une protection internationale les droits et prérogatives qui leur reviennent, respectivement que ceux-ci ne pourraient pas les obtenir par la voie juridique (cf. en particulier ibidem), que dans l'arrêt de référence D-2590/2025 précité, le Tribunal a par ailleurs retenu que, pour les familles avec enfants qui ont obtenu une protection internationale en Grèce, la situation demeure difficile pour ce qui a trait à l'accès à un logement adéquat et à une situation résidentielle durable ; qu'il a cependant jugé que l'on peut et doit également attendre des familles au bénéfice d'une protection en Grèce qu'elles entreprennent des efforts concrets pour s'intégrer dans la société d'accueil ; qu'après l'obtention d'un tel statut, elles ne peuvent pas se limiter à demander de l'aide au personnel de leur camp pour requérants d'asile et, en cas de réponse négative, orienter tous leurs efforts uniquement vers l'obtention de documents de voyage pour poursuivre leur route le plus rapidement possible ; qu'elles sont au contraire tenues de s'adresser, si nécessaire, aux autorités étatiques ou aux services sociaux compétents, mais aussi aux organisations caritatives, afin d'obtenir l'aide éventuellement nécessaire, par exemple pour la recherche d'un logement ou d'un emploi, ainsi que pour des cours de langue ou d'intégration ; que l'invocation du manque de connaissances du grec ou de l'anglais ne justifie pas des efforts insuffisants en ce sens, dans la mesure où il existe des possibilités de communiquer avec les autorités compétentes ou des ONG grâce à des applications de traduction, des interprètes ou des compatriotes vivant depuis longtemps en Grèce ; qu'au surplus, divers sites Internet disponibles en plusieurs langues fournissent des informations sur la vie en Grèce et indiquent parfois quels organismes peuvent fournir de l'aide si nécessaire ; que si les personnes concernées ne démontrent pas qu'elles n'ont pas réussi, malgré des efforts raisonnables et l'utilisation des ressources disponibles, à se construire une existence digne en Grèce, le simple référé aux conditions d'accueil et de vie difficiles ne suffit pas, à lui seul, pour faire apparaître l'exécution du renvoi comme étant illicite ou inexigible (cf. consid. 9.8), qu'en l'occurrence, malgré la situation économique difficile prévalant en Grèce, laquelle a conduit à une réduction substantielle des prestations d'assistance fournies aux personnes dans le besoin (qu'elles soient étrangères au bénéfice d'un titre de séjour dans ce pays ou de nationalité grecque), les recourants n'ont pas établi que, durant leur séjour dans ce pays, ils se seraient trouvés dans une situation de dénuement matériel extrême, incompatible avec la dignité humaine, qu'ils ont certes fait valoir qu'après avoir obtenu le statut de réfugié, ils s'étaient retrouvés dans une situation de grande précarité, sans bénéficier d'aide pour trouver un logement et du travail, que leurs allégations à cet égard se limitent toutefois à de simples affirmations, qu'aucun élément concret ni moyen de preuve fiable et déterminant ne viennent étayer, que même si la situation sur le marché de l'emploi est difficile en Grèce, rien n'indique que les intéressés ne seraient pas en mesure d'y exercer une activité lucrative, quand bien même ils ne maîtriseraient pas le grec, que comme mentionné précédemment, le Tribunal ne méconnaît pas que les conditions pour trouver un logement ou du travail sont difficiles (cf. arrêt de référence E-3427/2021 et E-3431/2021 précité consid. 9, spéc. consid. 9.4.4 et réf. cit. ; arrêt de référence D-2590/2025 consid. 9.3 et 9.4.2) ; que cependant, il existe sur place des organisations d'aide, qui peuvent pour le moins servir d'intermédiaire pour les démarches administratives (cf. arrêt de référence E-3427/2021 et E-3431/2021 précité consid. 11.3 ; arrêt de référence D-2590/2025 précité consid. 9.3.7 et 9.8), qu'en l'occurrence, les recourants n'ont pas démontré avoir épuisé les possibilités d'obtenir de l'aide en Grèce, surtout une fois obtenue la qualité de réfugié, le (...), ni, a fortiori, après la remise de toutes leurs pièces officielles, le (...), et leur expulsion du camp, le (...) suivant (cf. procès-verbal de l'entretien du recourant du 27 juin 2025, Q. 14 et 22), que munis des documents de voyage grecs pour réfugiés qu'ils venaient de recevoir, ils ont quitté la Grèce deux jours plus tard déjà (cf. idem, Q. 14), pour se rendre en Suisse, que rien au dossier ne permet ainsi de penser qu'ils ont réellement fait les efforts que l'on pouvait raisonnablement attendre d'eux en vue de faire valoir les droits découlant de leur statut de réfugiés, que le court laps de temps entre l'obtention des documents de voyage et leur départ confirme plutôt que les recourants ont quitté la Grèce sans entreprendre des démarches administratives poussées pour obtenir une aide financière supplétive, des subsides pour la location d'un logement ou un soutien à l'intégration ; que partant, rien ne permet d'inférer qu'ils ont été confrontés au refus des autorités grecques, après avoir été mis au bénéfice d'une protection internationale (cf. en ce sens arrêt du Tribunal D-751/2023 du 10 septembre 2024 consid. 5.7), qu'à leur retour en Grèce, il appartiendra aux intéressés d'entreprendre les efforts nécessaires auprès des autorités, des organisations d'aide, voire des membres de la diaspora afghane en Grèce, pour trouver un hébergement provisoire et obtenir un soutien dans leur recherche d'un logement futur plus stable et d'un emploi (cf. en ce sens, arrêt du Tribunal D-7969/20255 du 4 novembre 2025 consid. 7.3.4 et jurisp. cit.), qu'en attendant, ils pourront bénéficier de l'aide sociale, après un probable délai d'attente de six mois, qui pourra être comblé par l'aide provenant de diverses organisations ; qu'il leur sera également possible d'augmenter leurs chances d'accéder à l'emploi en prenant part à des programmes de formation qui offrent notamment des cours de langue (cf. ibidem), que s'agissant de leur état de santé, les recourants ont allégué que les événements vécus en Grèce les avaient psychiquement affectés (cf. mémoire de recours, pt 3, et mémoire complémentaire du 6 janvier 2026), que,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ainsi pas de déterminer si l'étranger bénéficiera, dans le pays de renvoi, de soins équivalents à ceux dispensés dans le pays d'accueil, mais uniquement d'examiner si le degré de gravité qu'implique le renvoi atteint le seuil consacré à l'art. 3 CEDH, soit un engagement du pronostic vital ou un déclin grave, rapide et irréversible de la santé (cf. ATAF 2017 VI/7 consid. 6.2 et jurisp. cit.), qu'en l'espèce, au vu des documents médicaux versés au dossier, mentionnés ci-avant, le seuil de gravité au sens restrictif de la jurisprudence précitée n'est clairement pas atteint, que les recourants n'ont fourni aucune indication complémentaire ni produit aucune pièce médicale, malgré le délai qui leur a été accordé (cf. décision incidente du 14 octobre 2025), que les recourants n'ont dès lors pas établi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que certes, leurs conditions de vie matérielles en Grèce, en tant que réfugiés, pourraient être plus précaires que celles qui sont habituellement le lot des personnes jouissant du même statut en Suisse ; que toutefois, les éléments du dossier ne laissent pas entrevoir de considérations humanitaires impérieuses militant contre le renvoi des recourants vers l'Etat de destination, au point que cette mesure constituerait un traitement contraire à l'art. 3 CEDH ou à l'art. 3, combiné avec l'art. 16 Conv. torture, que cela dit, si les recourants devaient, à l'issue de leur renvoi en Grèce, estimer être contraints par les circonstances à mener une existence non conforme à la dignité humaine, ou que cet Etat viole leurs obligations d'assistance à leur égard ou porte atteinte à leurs droits fondamentaux de toute autre manière, il leur appartiendrait de saisir les instances compétentes, si nécessaire avec l'aide des organisations d'entraide présentes sur place ; que rien ne suggère qu'ils n'auraient pas accès en Grèce à un recours effectif au sens de l'art. 13 CEDH, que les intéressés ont également allégué avoir été menacés par des membres de la famille du requérant, qu'il n'apparaît pas que les autorités grecques seraient, de manière générale, dans l'incapacité - ou refuseraient - d'accorder une protection adéquate aux victimes d'actes illicites, que partant, rien ne permet d'admettre que les recourants ne pourront pas, au besoin, requérir la protection des autorités grecques, étant précisé qu'aucun Etat n'est en mesure de garantir une protection systématique et absolue, qu'enfin, les enfants des recourants ne vivent pas depuis assez longtemps en Suisse pour pouvoir admettre qu'ils y sont intégrés au point qu'un départ vers un autre pays serait constitutif d'un réel déracinement, qu'en outre, ils seront renvoyés en Grèce avec leurs parents et leurs deux frère et soeur majeurs - dont les recours ont également été rejetés par les arrêts D-7377/2025 et D-7379/2025 du même jour, qui pourront assurer leur prise en charge et leur apporter le soutien dont ils ont besoin, que rien n'indique également que la Grèce, Etat signataire de la la Convention du 20 novembre 1989 relative aux droits de l'enfant (CDE, RS 0.107), ne respecterait alors pas ses obligations internationales en la matière ; qu'il convient en outre de relever que la scolarité primaire et secondaire est obligatoire en Grèce aussi pour les enfants au bénéfice d'une protection internationale (voir pour plus de détails arrêt de référence D-2590/2025 précité consid. 9.6.1), que dans ces conditions, un retour en Grèce en compagnie de leur famille ne saurait constituer un obstacle tel à heurter l'intérêt supérieur des enfants, au sens défini par l'art. 3 al. 1 de CDE,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s'agissant des bénéficiaires d'une protection internationale, la présomption légale de l'exigibilité de l'exécution du renvoi vers la Grèce s'applique en principe également aux personnes vulnérables ; que pour les familles avec enfants, une telle mesure n'est exigible qu'en présence de conditions ou de circonstances favorables ; que tous les éléments spécifiques de la situation individuelle doivent être pris en compte, notamment l'âge, l'état de santé, le niveau de formation, la maîtrise de langues étrangères et l'expérience professionnelle des personnes concernées, mais aussi si et dans quelle mesure celles-ci ont entrepris des efforts raisonnables pour solliciter de l'aide en Grèce ; que le seul fait que l'intégration passée en Grèce ait été difficile ne suffit pas à rendre le renvoi inexigible ; que seul est déterminant dans ce contexte l'hypothèse dans laquelle, en cas de retour, les personnes concernées seraient, malgré des efforts raisonnables, exposées avec une probabilité prépondérante à une situation de détresse existentielle qu'elles ne pourraient éviter par leurs propres moyens (cf. arrêt de référence D-2590/2025 précité, consid. 8.2., et jurisp. cit.), qu'en l'espèce, il ne ressort pas du dossier que les problèmes de santé allégués par les recourants ou les conditions de vie en Grèce sont tels que l'exécution de leur renvoi dans ce pays les mettrait concrètement en danger, au sens restrictif de l'art. 83 al. 4 LEI (cf. ATAF 2011/50 consid. 8.1 à 8.3 ; 2010/41 consid. 8.3.5 ; 2008/34 consid. 11.2.2 ; 2007/10 consid. 5.1), que les recourants sont dans la force de l'âge et peuvent se prévaloir d'une certaine expérience professionnelle (cf. procès-verbaux des entretiens du 27 juin 2025 de la requérante, Q. 17 s. et 22 ss, et du requérant, Q. 23 ss et 41 ss) ; que l'intéressé en particulier a pu exercer diverses activités lucratives tant en (...), qu'en (...) ou encore en Grèce, que comme relevé ci-dessus, ils seront en outre accompagnés de leurs deux enfants majeurs ; que les membres de la famille pourront ainsi se soutenir mutuellement (cf. arrêt de référence D-2590/2025 précité consid. 9.9), qu'il ne ressort par ailleurs pas des pièces médicales précitées que les recourants nécessitent actuellement des soins urgents et continus, que les troubles psychiques allégués ne revêtent à tout le moins pas l'intensité nécessaire pour pouvoir être qualifiés de graves au sens de la jurisprudence précitée, qu'il serait par ailleurs possible aux recourants d'obtenir, si cela devait s'avérer nécessaire, une aide au retour sous la forme d'une fourniture de médicaments (art. 93 al. 1 let. d LAsi) ou d'une prise en charge d'un éventuel traitement pour la période initiale suivant son renvoi (art. 75 de l'ordonnance 2 du 11 août 1999 sur l'asile [OA 2, RS 142.312]), que cela étant dit, il appartiendra, le cas échéant, aux autorités suisses chargées de la mise en oeuvre de l'exécution du renvoi de tenir compte de l'état de santé des recourants au moment du refoulement effectif et de prendre les mesures qui pourraient alors être éventuellement nécessaires, en veillant à informer préalablement les autorités grecques compétentes, au cas où le besoin devait s'en faire réellement sentir, que les raisons d'ordre général invoquées par les recourants pour s'opposer à l'exécution de leur renvoi, soit les difficultés des conditions de vie en Grèce, ne suffisent pas en soi à réaliser une mise en danger concrète au sens de la loi et de la jurisprudence et ne constituent dès lors pas non plus un obstacle sous l'angle de l'exigibilité de l'exécution du renvoi (cf. D-751/2023 consid. 6.6 et jurisp. cit.), qu'aussi, le Tribunal considère que les intéressés sont en mesure de chercher un logement approprié, d'accéder à une activité professionnelle et aux prestations socio-médicales nécessaires ainsi qu'à un encadrement scolaire approprié, et de faire valoir leurs droits auprès des autorités grecques, ce qu'ils n'ont manifestement pas fait à suffisance par le passé compte tenu de leur départ du pays seulement deux jours après avoir quitté le camp qui les accueillait ; qu'ils n'ont en outre pas apporté d'éléments suffisants pour renverser la présomption de sécurité évoquée, qu'il s'ensuit que l'exécution du renvoi en Grèce est raisonnablement exigible (art. 83 al. 4 LEI), qu'elle est enfin possible (art. 83 al. 2 LEI), les autorités grecques ayant expressément donné leur accord à la réadmission des recourants, ceux-ci ayant obtenu le statut de réfugié dans cet Etat et y bénéficiant d'un permis de séjour valable,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(art. 111a al. 1 LAsi), que le présent arrêt et le versement, le 20 octobre 2025, de l'intégralité de l'avance de frais requise, rendent sans objet les requêtes relatives à cette dernière formulées le 17 octobre 2025,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Ils sont entièrement couverts par l'avance de frais de même montant versée le 20 octobre 2025. 3. Le présent arrêt est adressé aux recourants,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