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D-7377/2025 vom 4. Februar 2026</w:t>
      </w:r>
    </w:p>
    <w:p>
      <w:r>
        <w:t>Bundesverwaltungsgericht, 2026-02-04, FR</w:t>
      </w:r>
    </w:p>
    <w:p>
      <w:r>
        <w:rPr>
          <w:b/>
        </w:rPr>
        <w:t xml:space="preserve">Quelle: </w:t>
      </w:r>
      <w:r>
        <w:t>https://mcp.opencaselaw.ch/entscheid/bvger_D-7377_2025</w:t>
      </w:r>
    </w:p>
    <w:p>
      <w:r>
        <w:t>FR: TAF D-7377/2025 du 4 février 2026</w:t>
      </w:r>
    </w:p>
    <w:p>
      <w:r>
        <w:t>IT: TAF D-7377/2025 del 4 febbraio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D-7377/2025 Arrêt du 4 février 2026 Composition Gérald Bovier, juge unique, avec l'approbation de William Waeber, juge ; Alain Romy, greffier. Parties A._______, née le (...), Afghanistan, (...), recourante, contre Secrétariat d'Etat aux migrations (SEM), Quellenweg 6, 3003 Berne, autorité inférieure. Objet Asile (non-entrée en matière) et renvoi (Etat tiers sûr) ; décision du SEM du 18 septembre 2025 / N (...). Vu la demande d'asile déposée en Suisse par A._______ (ci-après : la requérante, l'intéressée ou la recourante) en date du 8 mai 2025, le document de voyage grec pour réfugiés, valable jusqu'au (...), et le permis de séjour, valable jusqu'au (...), déposés à cette occasion, les investigations entreprises par le SEM, dans la base de données du système européen automatisé d'identification d'empreintes digitales (Eurodac), dont il est ressorti que la requérante avait déposé une demande d'asile en Grèce le (...), le mandat de représentation signé par l'intéressée le 15 mai 2025, en faveur de Caritas Suisse (art. 102f ss LAsi [RS 142.31] et art. 52a de l'ordonnance 1 sur l'asile du 11 août 1999 [OA 1, RS 142.311]), la requête tendant à la réadmission de l'intéressée en Grèce, fondée sur l'accord bilatéral entre la Suisse et la Grèce relatif à la réadmission de personnes en situation irrégulière du 28 août 2006 (RS 0.142.113.729) ainsi que sur la directive no 2008/115/CE du Parlement européen et du Conseil du 16 décembre 2008 relative aux normes et procédures communes applicables dans les Etats membres au retour des ressortissants de pays tiers en séjour irrégulier (JO L 348/98 du 24.12.2008 ; ci-après : Directive retour), que le SEM a adressée aux autorités de ce pays le 15 mai 2025, la réponse des autorités grecques du 4 juin 2025, à teneur de laquelle celles-ci ont accepté la requête de réadmission, en précisant que la requérante bénéficiait en Grèce du statut de réfugié depuis le (...) et d'un permis de séjour valable jusqu'au (...), le procès-verbal de l'entretien concernant le renvoi vers un Etat tiers du 27 juin 2025, dans lequel l'intéressée a principalement invoqué les conditions d'insécurité en Grèce, liées aux menaces proférées à l'encontre de sa famille par de la parenté de son père, le manque de soutien des autorités grecques, les difficultés à trouver tant un logement qu'un emploi et l'absence de possibilités de suivre des cours de langue, le projet de décision (art. 20c let. e et f OA 1), notifié à la consultation juridique du centre fédéral le 17 septembre 2025, à teneur duquel le SEM envisageait de ne pas entrer en matière sur la demande d'asile du 8 mai 2025 et de renvoyer l'intéressée en Grèce, la prise de position de la requérante du 18 septembre 2025, à teneur de laquelle elle a contesté intégralement les conclusions du SEM, en soutenant que son renvoi en Grèce violerait les art. 3 et 13 CEDH ainsi que l'art. 3 de la Convention du 10 décembre 1984 contre la torture et autres peines ou traitements cruels, inhumains ou dégradants (Conv. torture, RS 0.105), dans la mesure où, dans ce pays, elle ferait face à une situation de dénuement, équivalente à des traitements inhumains et dégradants, et en assurant que son renvoi et celui de sa famille, dont elle ne souhaite pas être séparée, ne serait pas raisonnablement exigible, compte tenu du caractère vulnérable des familles avec enfants, la décision du 18 septembre 2025, notifiée le lendemain, par laquelle le SEM, se fondant sur l'art. 31a al. 1 let. a LAsi, n'est pas entré en matière sur la demande d'asile de l'intéressée, a prononcé son renvoi en Grèce et a ordonné l'exécution de cette mesure, la résiliation du mandat de représentation en faveur de Caritas Suisse, le 25 septembre 2025, le recours formé le même jour par la recourante par-devant le Tribunal administratif fédéral (ci-après : Tribunal), au terme duquel elle a demandé le réexamen complet de sa cause ainsi que l'autorisation de déposer des rapports médicaux, la décision incidente du 14 octobre 2025, par laquelle le Tribunal a imparti à la recourante un délai au 24 octobre 2025 pour verser un montant de 750 francs à titre d'avance de frais et l'a informée qu'il lui était loisible de déposer, dans le même délai, les rapports médicaux annoncés, le courrier électronique du 17 octobre 2025, par lequel la recourante a demandé au Tribunal de renoncer à la perception d'une partie de l'avance de frais requise, voire à consentir un délai pour le versement du solde, le versement, le 20 octobre 2025, du montant de 750 francs, le courrier du 6 janvier 2026 (date du timbre postal), intitulé « deuxième recours et demande de réexamen », au terme duquel la recourante a maintenu ses conclusions,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le Tribunal est ainsi compétent pour connaître du présent litige, que la recourante a qualité pour recourir (art. 48 al. 1 PA), que présenté dans la forme et le délai prescrits par la loi (art. 52 al. 1 PA et art. 108 al. 3 LAsi), le recours est recevable,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à examiner le bien-fondé d'une telle décision (cf. ATAF 2017 VI/5 consid. 3.1), que dans son recours du 25 septembre 2025, complété le 6 janvier 2026, l'intéressée a exposé qu'un retour en Grèce l'exposerait à un risque de danger personnel, grave et actuel en raison des menaces dont sa famille et elle-même en particulier ont fait l'objet de la part de la parenté de son père, de ses conditions d'existence dans les camps en Grèce et des violences qu'elle y a subies en lien avec les menaces précitées, ainsi que l'absence de protection réelle des autorités grecques,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l'intéressée a obtenu le (...) une protection internationale en Grèce, qu'elle y bénéficie d'une autorisation de séjour valable jusqu'au (...) et que les autorités de cet Etat sûr ont accepté sa réadmission en date du 4 juin 2025, que, partant, sa réadmission dans ce pays est garantie, ce que la recourante ne conteste pas au demeurant,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que, dans la mesure où il n'est pas entré en matière sur sa demande d'asile, l'intéressée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qu'elle est autorisée à retourner dans ce pays (désigné comme Etat tiers sûr), lequel, de surcroît, lui a octroyé le statut de réfugié et l'a mise au bénéfice d'une autorisation de séjour, que l'intéressée a néanmoins soutenu en cours de procédure qu'un renvoi vers cet Etat l'exposerait à se retrouver dans une situation d'insécurité et de dénuement équivalente à des traitements inhumains et dégradants (cf. sp. prise de position du 18 septembre 2025), qu'il reste dès lors à examiner si, compte tenu de la situation générale en Grèce et des circonstances propres à la recourante, il y a de sérieuses raisons de penser que celle-ci serait exposée, en cas de renvoi dans cet Etat, à un risque réel de se voir infliger des traitements contraires, en particulier, à l'art. 3 CEDH et à l'art. 3 Conv. torture, dispositions dont la portée se recoupe pour l'essentiel, qu'in casu, en tant que la recourante bénéficie d'une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qu'elle a obtenu une protection internationale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[GC] du 4 novembre 2014, requête no 29217/12 ; M.S.S. c. Belgique et Grèce [GC]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moins bonne que dans l'Etat contractant qui l'expulse ne suffit pas à atteindre le seuil des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qu'un Etat peut certes engager sa responsabilité sous l'angle de l'art. 3 CEDH - ce qui rendrait l'exécution du renvoi contraire à cette disposition - lorsqu'il place, par ses actions ou ses omissions, un étranger totalement dépendant de l'aide publique dans l'impossibilité de jouir en pratique des droits qui lui permettraient de pourvoir à ses besoins essentiels et, par là, dans une situation de dénuement matériel extrême incompatible avec la dignité humaine (cf. CourEDH, arrêts N.H. et autres c. France du 2 juillet 2020, requêtes nos 28820/13, 75547/13 et 13114/15, par. 160 à 163 ; A.S. c. Suisse du 30 juin 2015, requête n° 39350/13, par. 27 s ; Tarakhel c. Suisse précité, par. 95 s ; M.S.S c. Belgique et Grèce précité, par. 250 s. et 263), qu'en revanche, en l'absence de considérations humanitaires exceptionnellement impérieuses, le fait qu'en cas d'expulsion, l'étranger connaîtrait une dégradation importante de ses conditions de vie matérielles et sociales, n'est, en tout état de cause, pas suffisant en soi pour emporter la violation de l'art. 3 CEDH (cf. arrêt du Tribunal D-1988/2022 du 6 mai 2022 consid. 5.4 et réf. cit.), qu'il est rappelé à ce sujet que, quand bien même les mesures de protection dont bénéficient les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ainsi qu'aux soins de santé, et d'en faire bénéficier la recourante dans les mêmes conditions que ses ressortissants ; qu'elle est également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dans sa jurisprudence constante, confirmée dans l'arrêt de référence E-3427/2021 et E-3431/2021 [causes jointes] du 28 mars 2022, consid. 7 et 11.2, puis récemment dans un nouvel arrêt de référence D-2590/2025 du 11 septembre 2025, le Tribunal part du principe que la Grèce, en tant qu'Etat signataire de la CEDH, de la Conv. torture, de la Conv. réfugiés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du Tribunal E-3427/2021 et E-3431/2021 précité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(cf. en particulier ibidem), que ce constat n'empêche pas la requérante d'établir que, dans son cas particulier, l'exécution du renvoi est illicite ; qu'il lui appartient cependant d'en apporter la démonstration, s'agissant de sa situation personnelle, qu'en l'occurrence, malgré la situation économique difficile prévalant en Grèce, laquelle a conduit à une réduction substantielle des prestations d'assistance fournies aux personnes dans le besoin (qu'elles soient étrangères au bénéfice d'un titre de séjour dans ce pays ou de nationalité grecque), la recourante n'a pas démontré que de telles conditions exceptionnelles étaient réalisées en ce qui la concerne, qu'elle a certes fait valoir qu'après avoir obtenu le statut de réfugié, elle s'était retrouvée dans l'impossibilité de trouver du travail en raison de sa méconnaissance du grec (cf. procès-verbal de l'entretien du 27 juin 2025, Q. 10), que ses allégations à cet égard se limitent toutefois à de simples affirmations, qu'aucun élément concret ni moyen de preuve fiable et déterminant ne viennent étayer, que comme mentionné précédemment, le Tribunal ne méconnaît pas que les conditions pour trouver un logement ou du travail sont difficiles (cf. arrêt de référence E-3427/2021 et E-3431/2021 précité consid. 9, spéc. consid. 9.4.4 et réf. cit. ; arrêt de référence D-2590/2025 consid. 9.3 et 9.4.2) ; que cependant, il existe sur place des organisations d'aide, qui peuvent pour le moins servir d'intermédiaire pour les démarches administratives (cf. arrêt de référence E-3427/2021 et E-3431/2021 précité consid. 11.3 ; arrêt de référence D-2590/2025 précité consid. 9.3.7 et 9.8), qu'en l'occurrence, la recourante n'a pas démontré avoir épuisé les possibilités d'obtenir de l'aide en Grèce, surtout une fois obtenue la qualité de réfugié, le (...), ni, a fortiori, après la remise de ses pièces officielles, le (...), et son expulsion du camp, le (...) suivant, que muni des documents de voyage grecs pour réfugiés qu'elle venait de recevoir, elle a quitté avec sa famille la Grèce deux jours plus tard déjà, pour se rendre en Suisse, que rien au dossier ne permet ainsi de penser qu'elle a réellement fait les efforts que l'on pouvait raisonnablement attendre de sa part en vue de faire valoir les droits découlant de son statut de réfugié, que le court laps de temps entre l'obtention des documents de voyage et son départ confirme plutôt que la recourante a quitté la Grèce sans entreprendre des démarches administratives poussées pour obtenir une aide financière supplétive, des subsides pour la location d'un logement ou un soutien à l'intégration ; que partant, rien ne permet d'inférer qu'elle a été confrontée au refus des autorités grecques, après avoir été mise au bénéfice d'une protection internationale (cf. en ce sens arrêt du Tribunal D-751/2023 du 10 septembre 2024 consid. 5.7), qu'à son retour en Grèce, il appartiendra à l'intéressée d'entreprendre les efforts nécessaires auprès des autorités, des organisations d'aide, voire des membres de la diaspora afghane en Grèce, pour trouver un hébergement provisoire et obtenir un soutien dans ses recherches d'un logement futur plus stable et d'un emploi (cf. en ce sens, arrêt du Tribunal D-7969/20255 du 4 novembre 2025 consid. 7.3.4 et jurisp. cit.), qu'en attendant, elle pourra bénéficier de l'aide sociale, après un probable délai d'attente de six mois, qui pourra être comblé par l'aide provenant de diverses organisations ; qu'il lui sera également possible d'augmenter ses chances d'accéder à l'emploi en prenant part à des programmes de formation qui offrent notamment des cours de langue (cf. ibidem), que s'agissant de son état de santé, la recourante a allégué que des années de menaces, de peur et d'insécurité avaient laissé des séquelles profondes ; qu'elle souffrirait d'anxiété sévère, de peurs constantes et de cauchemars récurrents (cf. mémoire de recours, p. 2), qu'il appert cependant que l'intéressée n'a jamais consulté l'infirmerie depuis son arrivée en Suisse, le dossier ne contenant aucun document médical jusqu'à ce jour, que de surcroît, la recourante n'a fourni aucune indication complémentaire ni produit aucune pièce médicale à l'appui de son recours, malgré le délai qui lui a été accordé (cf. décision incidente du 14 octobre 2025), qu'il n'apparaît par conséquent pas que les problèmes de santé allégués soient d'une gravité et d'une complication telles que son renvoi serait illicite au sens de la jurisprudence restrictive de la CourEDH (cf. arrêt Paposhvili c. Belgique du 13 décembre 2016, requête n° 41738/10, et arrêts cités), que le principe de l'unité de la famille, consacré à l'art. 8 CEDH, ne fait pas non plus obstacle à l'exécution du renvoi, dans la mesure où la recourante retournera en Grèce en compagnie de l'ensemble de sa famille, dont les recours sont rejetés par les arrêts D-7378/2025 et D-7379/2025 du même jour, que la recourante n'a dès lors pas établi qu'objectivement, selon toute probabilité, son retour en Grèce la conduirait irrémédiablement à un dénuement complet, à la famine, et ainsi à une dégradation grave de son état de santé, à l'invalidité, voire à la mort (cf. ATAF 2014/26 consid. 7.5 ; 2009/52 consid. 10.1 ; 2007/10 consid. 5.1), que certes, ses conditions de vie matérielles en Grèce, en tant que réfugiée, pourraient être plus précaires que celles qui sont habituellement le lot des personnes jouissant du même statut en Suisse ; que toutefois, les éléments du dossier ne laissent pas entrevoir de considérations humanitaires impérieuses militant contre le renvoi de la recourante vers l'Etat de destination, au point que cette mesure constituerait un traitement contraire à l'art. 3 CEDH ou à l'art. 3, combiné à avec l'art. 16 Conv. torture, que cela dit, si la recourante devait, à l'issue de son renvoi en Grèce, estimer être contrainte par les circonstances à mener une existence non conforme à la dignité humaine, ou que cet Etat viole ses obligations d'assistance à son égard ou porte atteinte à ses droits fondamentaux de toute autre manière, il lui appartiendrait de saisir les instances compétentes, si nécessaire avec l'aide des organisations d'entraide présentes sur place ; que rien ne suggère qu'elle n'aurait pas accès en Grèce à un recours effectif au sens de l'art. 13 CEDH, que l'intéressée a également fait valoir que sa famille était menacée par des membres de la parenté de son père, lequel serait impliqué dans la mort accidentelle d'un cousin ; que la famille de ce dernier aurait demandé, à titre de compensation, que la requérante, alors âgée de (...) ou (...) ans, épouse leur fils aîné, ce que ses parents auraient refusé, qu'elle a également allégué avoir été agressée à deux reprises lors de son séjour en Grèce, la police du camp n'ayant pu intervenir en raison de la fuite de ses agresseurs ; que l'un de ses frères aurait également été agressé, sans que la police ne puisse intervenir (cf. mémoire de recours, p. 1), que ses déclarations se limitent toutefois à ce sujet également à de simples allégations ne reposant sur aucun indice objectif concret et sérieux, qu'il n'apparaît au demeurant pas que les autorités grecques seraient, de manière générale, dans l'incapacité - ou refuseraient - d'accorder une protection adéquate aux victimes d'actes illicites, que partant, rien ne permet d'admettre que la recourante ne pourra pas, au besoin, requérir la protection des autorités grecques, étant précisé qu'aucun Etat n'est en mesure de garantir une protection systématique et absolue,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dans l'arrêt de référence précité E-3427/2021 et E 3431/2021, le Tribunal a confirmé que l'exécution du renvoi en Grèce des bénéficiaires d'une protection internationale demeurait généralement exigible et n'a fixé des critères plus stricts que pour les personnes vulnérables, à savoir les familles avec enfants, les mineurs non accompagnés et les personnes souffrant d'une maladie grave ; que pour toutes les autres personnes (y compris les femmes enceintes et les personnes atteintes dans leur santé), la présomption selon laquelle l'exécution du renvoi en Grèce est en principe raisonnablement exigible demeure valable (cf. consid. 11.5.1), qu'en l'espèce, la recourante est jeune et bénéficie d'une bonne formation, acquise tant en Afghanistan qu'en (...) ou en (...) ; qu'en particulier, dans ce dernier pays, elle a pu suivre des études universitaires, même si elle n'a pu obtenir le diplôme final en raison de son départ ; qu'elle peut de surcroît également se prévaloir d'une certaine expérience professionnelle (cf. procès-verbal de l'entretien du 27 juin 2025, Q. 16 ss), que comme relevé ci-avant, elle sera accompagnée par l'ensemble de sa famille, de sorte qu'elle ne se retrouvera pas seule en Grèce ; que les membres de la famille pourront ainsi se soutenir mutuellement (cf. arrêt de référence D-2590/2025 précité consid. 9.9), que les problèmes de santé allégués par la recourante, tels que relevés ci-dessus, ne revêtent manifestement pas l'intensité nécessaire pour pouvoir être qualifiés de graves au sens de la jurisprudence précitée et ne sauraient constituer un obstacle à l'exécution de son renvoi, qu'en outre, en cas de besoin avéré, les soins, notamment pour les troubles psychiques, sont présumés être disponibles en Grèce, compte tenu des infrastructures existantes et du droit de la recourante, découlant de son statut dans ce pays, d'accès aux soins de santé dans les mêmes conditions que les ressortissants grecs (cf. D-751/2023 consid. 6.5 et réf. cit. ; D-1988/2022 consid. 6.8 et jurisp. cit.), que les raisons d'ordre général invoquées par l'intéressée pour s'opposer à l'exécution de son renvoi, soit les difficultés des conditions de vie en Grèce, ne suffisent pas en soi à réaliser une mise en danger concrète au sens de la loi et de la jurisprudence et ne constituent dès lors pas non plus un obstacle sous l'angle de l'exigibilité de l'exécution du renvoi (cf. D-751/2023 consid. 6.6 et jurisp. cit.), que le souhait de la recourante de pouvoir suivre des études en Suisse (cf. prise de position du 18 septembre 2025, p. 2) n'est par ailleurs pas déterminant en la matière, qu'il s'ensuit que l'exécution du renvoi en Grèce est raisonnablement exigible (art. 83 al. 4 LEI), qu'elle est enfin possible (art. 83 al. 2 LEI), les autorités grecques ayant expressément donné leur accord à la réadmission de la recourante, celle-ci ayant obtenu le statut de réfugié dans cet Etat et y bénéficiant d'un permis de séjour valable,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(art. 111a al. 1 LAsi), que le présent arrêt et le versement, le 20 octobre 2025, de l'intégralité de l'avance de frais requise, rendent sans objet les requêtes relatives à cette dernière formulées le 17 octobre 2025,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Ils sont entièrement couverts par l'avance de frais de même montant versée le 20 octobre 2025. 3.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