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D-7365/2010 vom 26. Oktober 2010</w:t>
      </w:r>
    </w:p>
    <w:p>
      <w:r>
        <w:t>Bundesverwaltungsgericht, 2010-10-26, DE</w:t>
      </w:r>
    </w:p>
    <w:p>
      <w:r>
        <w:rPr>
          <w:b/>
        </w:rPr>
        <w:t xml:space="preserve">Quelle: </w:t>
      </w:r>
      <w:r>
        <w:t>https://mcp.opencaselaw.ch/entscheid/bvger_D-7365_2010</w:t>
      </w:r>
    </w:p>
    <w:p>
      <w:r>
        <w:t>FR: TAF D-7365/2010 du 26 octobre 2010</w:t>
      </w:r>
    </w:p>
    <w:p>
      <w:r>
        <w:t>IT: TAF D-7365/2010 del 26 ottobre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- soweit darauf einzutreten war - abgewiesen.</w:t>
      </w:r>
    </w:p>
    <w:p>
      <w:r>
        <w:rPr>
          <w:b/>
        </w:rPr>
        <w:t>E. 2</w:t>
      </w:r>
    </w:p>
    <w:p>
      <w:r>
        <w:t>Das Gesuch um Gewährung der unentgeltlichen Rechtspflege gemäss Art. 65 Abs. 1 und 2 VwVG wird abgewiesen.</w:t>
      </w:r>
    </w:p>
    <w:p>
      <w:r>
        <w:rPr>
          <w:b/>
        </w:rPr>
        <w:t>E. 3</w:t>
      </w:r>
    </w:p>
    <w:p>
      <w:r>
        <w:t>Dieses Urteil geht an: den Rechtsvertreter der Beschwerdeführenden (Einschreiben; Beilagen: angefochtene Verfügung im Original; Einzahlungsschein) das BFM, Abteilung Aufenthalt, mit den Akten Ref.-Nr. N______ (in Kopie) (...) Der Einzelrichter: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