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D-7363/2015 vom 28. Juni 2017</w:t>
      </w:r>
    </w:p>
    <w:p>
      <w:r>
        <w:t>Bundesverwaltungsgericht, 2017-06-28, DE</w:t>
      </w:r>
    </w:p>
    <w:p>
      <w:r>
        <w:rPr>
          <w:b/>
        </w:rPr>
        <w:t xml:space="preserve">Quelle: </w:t>
      </w:r>
      <w:r>
        <w:t>https://mcp.opencaselaw.ch/entscheid/bvger_D-7363_2015</w:t>
      </w:r>
    </w:p>
    <w:p>
      <w:r>
        <w:t>FR: TAF D-7363/2015 du 28 juin 2017</w:t>
      </w:r>
    </w:p>
    <w:p>
      <w:r>
        <w:t>IT: TAF D-7363/2015 del 28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sei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an die Vorinstanz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Den vertretenen Beschwerdeführern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Rechtsvertreterin reichte mit Schreiben vom 11. Dezember 2015 eine vom selben Tag datierende Honorarnote ein mit einem zeitlichen Aufwand von bis dahin insgesamt 3.5 Stunden. Für den seither angefallenen Aufwand (Replik vom 5. Juni 2016) wurde keine Kostennote eingereicht. Auf die Nachforderung einer solchen wird verzichtet, da sich der Gesamtaufwand abschätzen lässt (Art. 14 Abs. 2 VGKE). Der geltend gemachte Zeitaufwand von 3.5 Stunden erweist sich für das gesamte Beschwerdeverfahren als angemessen, da sich der Aufwand für die unaufgefordert eingereichte "ergänzende Eingabe" als nicht notwendig erweist und damit nicht zu entschädigen ist. Gestützt auf die in Betracht zu ziehenden Bemessungsfaktoren (Art. 9-13 VGKE) ist den Beschwerdeführern zu Lasten des SEM eine Parteientschädigung von insgesamt (gerundet) Fr. 740.-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