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D-7363/2010 vom 25. November 2010</w:t>
      </w:r>
    </w:p>
    <w:p>
      <w:r>
        <w:t>Bundesverwaltungsgericht, 2010-11-25, DE</w:t>
      </w:r>
    </w:p>
    <w:p>
      <w:r>
        <w:rPr>
          <w:b/>
        </w:rPr>
        <w:t xml:space="preserve">Quelle: </w:t>
      </w:r>
      <w:r>
        <w:t>https://mcp.opencaselaw.ch/entscheid/bvger_D-7363_2010</w:t>
      </w:r>
    </w:p>
    <w:p>
      <w:r>
        <w:t>FR: TAF D-7363/2010 du 25 novembre 2010</w:t>
      </w:r>
    </w:p>
    <w:p>
      <w:r>
        <w:t>IT: TAF D-7363/2010 del 25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D-7363/2010 {T 0/2} Urteil vom 25. November 2010 Besetzung Einzelrichter Robert Galliker, mit Zustimmung von Richterin Regula Schenker Senn; Gerichtsschreiber Matthias Jaggi. Parteien A._______, geboren (...), alias A._______, geboren (...), alias B._______, geboren. (...), alias C._______, geboren (...), Irak, vertreten durch lic. iur. Serif Altunakar, Rechtsberatung, (...), Beschwerdeführer, gegen Bundesamt für Migration (BFM), Quellenweg 6, 3003 Bern, Vorinstanz. Gegenstand Nichteintreten auf Asylgesuch und Wegweisung; Verfügung vom 6. Oktober 2010 / N (...). Das Bundesverwaltungsgericht stellt fest, dass der Beschwerdeführer am 29. Mai 2008 in der Schweiz ein erstes Asylgesuch einreichte, dass er anlässlich der Kurzbefragung vom 10. Juni 2008 und der Anhörung vom 29. Juli 2009 im Wesentlichen geltend machte, er habe in Dohuk gelebt, wo er zur Schule gegangen sei und anschliessend auch als Grenzwächter gearbeitet habe, dass im Jahre 2006 beziehungsweise 2007 einer seiner Arbeitskollegen während eines Arbeitseinsatzes als Grenzwächter getötet worden sei, dass er von dessen Familienangehörigen beschuldigt worden sei, den Arbeitskollegen getötet zu haben, weil er sich einmal mit ihm gestritten habe, dass ihn die Brüder des getöteten Arbeitskollegen verfolgt und bedroht hätten, dass sie ihn wiederholt mit dem Auto verfolgt hätten, weshalb er zweimal verunfallt sei, dass er die Polizei nicht um Schutz habe ersuchen können, weshalb er sein Heimatland verlassen habe, dass das BFM mit Verfügung vom 14. August 2009 in Anwendung von Art. 32 Abs. 2 Bst. a des Asylgesetzes vom 26. Juni 1998 (AsylG, SR 142.31) auf das Asylgesuch des Beschwerdeführers nicht eintrat und dessen Wegweisung aus der Schweiz sowie den Wegweisungsvollzug anordnete, dass diese Verfügung am 26. August 2009 unangefochten in Rechtskraft erwuchs, dass der Beschwerdeführer am 11. Februar 2010 von der zuständigen kantonalen Behörde als verschwunden gemeldet wurde, dass der Beschwerdeführer am 27. September 2010 im Empfangs- und Verfahrenszentrum (EVZ) D._______ ein zweites Asylgesuch einreichte, dass er am 1. Oktober 2010 im EVZ D._______ summarisch zur Person und den Asylgründen befragt und ihm das rechtliche Gehör gewährt wurde, dass er dabei geltend machte, er habe sich nach der Ablehnung seines ersten Asylgesuchs die ganze Zeit bei Freunden in der Schweiz aufgehalten, dass seine Asylgründe dieselben seien wie im ersten Asylverfahren und sich in der Zwischenzeit nichts Neues ergeben habe, dass das BFM mit Verfügung vom 6. Oktober 2010 - eröffnet am gleichen Tag - in Anwendung von Art. 32 Abs. 2 Bst. e AsylG auf das zweite Asylgesuch des Beschwerdeführers nicht eintrat, dessen Weg-weisung aus der Schweiz verfügte sowie den Wegweisungsvollzug anordnete, dass das BFM zur Begründung dieses Entscheides im Wesentlichen anführte, der Beschwerdeführer mache die gleichen Asylgründe gel-tend, wie beim ersten Asylgesuch, dass das am 29. Mai 2008 eingeleitete Asylverfahren seit dem 26. August 2009 rechtskräftig abgeschlossen sei, dass sich zudem aus den Akten keine Hinweise ergeben würden, dass nach dem Abschluss dieses Verfahrens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 handelnd durch seinen Rechtsvertreter - mit Eingabe vom 13. Oktober 2010 (Poststempel) gegen diesen Entscheid beim Bundesverwaltungsgericht Beschwerde erhob und dabei beantragte, die Verfügung des BFM vom 6. Oktober 2010 sei aufzuheben und ihm sei Asyl zu gewähren, eventualiter sei die Unzulässigkeit, allenfalls die Unzumutbarkeit der Wegweisung festzustellen und als Folge davon sei ihm von Amtes wegen die vorläufige Aufnahme zu gewähren, dass er in verfahrensrechtlicher Hinsicht um Verzicht auf die Erhebung eines Kostenvorschusses ersuchte, dass er zudem beantragte, es seien die Vollzugsbehörden mittels vorsorglicher Massnahmen anzuhalten, von allfälligen Vollzugshandlun-gen abzusehen, dass in Bezug auf die Beschwerdebegründung auf die Beschwerdeschrift zu verweisen ist, dass der Beschwerde ein fremdsprachiger Festnahmebefehl vom 9. August 2010 (inklusive deutscher Übersetzung) beilag, dass der Beschwerdeführer seit dem 11. Oktober 2010 als verschwunden galt, dass der zuständige Instruktionsrichter des Bundesverwaltungsge-richts dem Rechtsvertreter des Beschwerdeführers mit Zwischenverfügung vom 21. Oktober 2010 Frist zur Bekanntgabe des gegenwärtigen Aufenthaltsortes des Beschwerdeführers sowie zur Einreichung einer vom Beschwerdeführer unterzeichneten Erklärung ansetzte, aus der dessen fortbestehendes Rechtsschutzinteresse hervor-gehe, dass mit Schreiben vom 3. November 2010 der Rechtsvertreter des Beschwerdeführers dessen Aufenthaltsort mitteilte und eine von diesem unterzeichnete Erklärung einreichte,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aufschiebende Wirkung zukommt (Art. 55 Abs. 1 VwVG) und die Vorinstanz in der angefochtenen Verfügung einer allfälligen Beschwerde die aufschiebende Wirkung nicht entzogen hat (Art. 55 Abs. 2 VwVG), dass daher auf das Rechtsbegehren, die Vollzugsbehörden seien mit-tels vorsorglicher Massnahmen anzuhalten, von allfälligen Vollzugs-handlungen abzusehen, mangels Rechtsschutzinteresses nicht einzu-treten ist,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Entscheidungen und Mitteilungen der Schweizerischen Asylrekurskommission [EMARK] 2004 Nr. 34 E. 2.1. S. 240 f.), weshalb auf den Antrag des Beschwerdeführers betreffend Asylgewährung nicht einzutreten ist,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das BFM in der Verfügung vom 14. August 2009 das Erfüllen der Flüchtlingseigenschaft im Sinne der Definition von Art. 3 und Art. 7 AsylG verneint hat und diese Feststellung unangefochten in Rechtskraft erwachsen ist, dass das BFM ebenso offensichtlich zu Recht ein Fehlen von Hinweisen auf seither eingetretene bedeutsame Ereignisse (materielles Erfordernis) festgestellt hat, zumal der Beschwerdeführer im zweiten Asylverfahren keine neuen Ereignisse bezüglich seines Heimatlandes geltend macht, sondern im Wesentlichen lediglich auf die im ersten Asylverfahren vorgetragenen Asylgründe verweist, dass an dieser Einschätzung auch das in der Rechtsmittelschrift erhobene Vorbringen, wonach er im Zusammenhang mit der Ermordung seines Arbeitskollegen auch von der zuständigen Verwaltungsbehörde gesucht werde, nichts ändert, zumal es sich dabei um eine unbe-wiesene Behauptung handelt, dass an dieser Beurteilung auch der eingereichte Festnahmebefehl nichts zu ändern vermag, zumal der Beschwerdeführer den Asylbehörden keine Identitätspapiere abgegeben hat, weshalb seine Identität nicht feststeht und somit auch nicht gesichert ist, ob sich dieses Dokument tatsächlich auf die Person des Beschwerdeführers bezieht, dass das BFM demnach zu Recht gestützt auf Art. 32 Abs. 2 Bst. e AsylG auf das zweite Asylgesuch des Beschwerdeführers vom 27. September 2010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im Nordirak droht, dass sich der Vollzug für Ausländerinnen und Ausländer als unzumutbar erweist, wenn sie im Heimat- oder Herkunftsstaat auf Grund von Situationen wie Krieg, Bürgerkrieg, allgemeiner Gewalt und medizinischer Notlage konkret gefährdet sind (Art. 83 Abs. 4 AuG), dass aufgrund der Aktenlage davon auszugehen ist, der Beschwerdeführer stamme aus der von der kurdischen Regionalregierung kontrollierten nordirakischen Provinz Dohuk, dass das Bundesverwaltungsgericht im Grundsatzentscheid BVGE 2008/5 aufgrund einer umfassenden Beurteilung der aktuellen Situa-tion in den nordirakischen Provinzen Dohuk, Suleimaniya und Erbil zum Schluss gekommen ist, dass in den drei kurdischen Provinzen keine Situation allgemeiner Gewalt herrscht und die dortige politische Lage nicht dermassen angespannt ist, als dass eine Rückführung dorthin als generell unzumutbar betrachtet werden müsste, dass zusammenfassend im erwähnten Entscheid festgehalten wurde, dass die Anordnung des Wegweisungsvollzugs in der Regel für alleinstehende, gesunde und junge kurdische Männer, die ursprünglich aus einer der drei Provinzen stammen und dort nach wie vor über ein soziales Netz (Familie, Verwandtschaft oder Bekanntenkreis) oder Parteibeziehungen verfügen, zumutbar ist, dass weder die allgemeine Lage in den drei nordirakischen Provinzen noch individuelle Gründe auf eine konkrete Gefährdung des Beschwerdeführers im Falle einer Rückkehr schliessen lassen, zumal davon auszugehen ist, er verfüge dort über ein Beziehungsnetz,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Empfangs- und Verfahrenszentrum D._______,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