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D-7363/2009 vom 2. Dezember 2009</w:t>
      </w:r>
    </w:p>
    <w:p>
      <w:r>
        <w:t>Bundesverwaltungsgericht, 2009-12-02, DE</w:t>
      </w:r>
    </w:p>
    <w:p>
      <w:r>
        <w:rPr>
          <w:b/>
        </w:rPr>
        <w:t xml:space="preserve">Quelle: </w:t>
      </w:r>
      <w:r>
        <w:t>https://mcp.opencaselaw.ch/entscheid/bvger_D-7363_2009</w:t>
      </w:r>
    </w:p>
    <w:p>
      <w:r>
        <w:t>FR: TAF D-7363/2009 du 2 décembre 2009</w:t>
      </w:r>
    </w:p>
    <w:p>
      <w:r>
        <w:t>IT: TAF D-7363/2009 del 2 dicembre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Bundesamt wird angewiesen, der Beschwerdeführerin eine neue, angemessene Ausreisefrist anzusetzen.</w:t>
      </w:r>
    </w:p>
    <w:p>
      <w:r>
        <w:rPr>
          <w:b/>
        </w:rPr>
        <w:t>E. 3</w:t>
      </w:r>
    </w:p>
    <w:p>
      <w:r>
        <w:t>Das Gesuch um Gewährung der unentgeltlichen Rechtspflege wird abgewiesen.</w:t>
      </w:r>
    </w:p>
    <w:p>
      <w:r>
        <w:rPr>
          <w:b/>
        </w:rPr>
        <w:t>E. 4</w:t>
      </w:r>
    </w:p>
    <w:p>
      <w:r>
        <w:t>Es werden keine Verfahrenskosten auferlegt.</w:t>
      </w:r>
    </w:p>
    <w:p>
      <w:r>
        <w:rPr>
          <w:b/>
        </w:rPr>
        <w:t>E. 5</w:t>
      </w:r>
    </w:p>
    <w:p>
      <w:r>
        <w:t>Dieses Urteil geht an: die Rechtsvertreterin der Beschwerdeführerin (Einschreiben) das BFM, Abteilung Aufenthalt, mit den Akten Ref.-Nr. N (...) (in Kopie) das (...) des Kantons E._______ ad (...) (in Kopie) Der Einzelrichter: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