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D-7359/2015 vom 16. Dezember 2015</w:t>
      </w:r>
    </w:p>
    <w:p>
      <w:r>
        <w:t>Bundesverwaltungsgericht, 2015-12-16, DE</w:t>
      </w:r>
    </w:p>
    <w:p>
      <w:r>
        <w:rPr>
          <w:b/>
        </w:rPr>
        <w:t xml:space="preserve">Quelle: </w:t>
      </w:r>
      <w:r>
        <w:t>https://mcp.opencaselaw.ch/entscheid/bvger_D-7359_2015</w:t>
      </w:r>
    </w:p>
    <w:p>
      <w:r>
        <w:t>FR: TAF D-7359/2015 du 16 décembre 2015</w:t>
      </w:r>
    </w:p>
    <w:p>
      <w:r>
        <w:t>IT: TAF D-7359/2015 del 16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D-7359/2015 Urteil vom 16. Dezember 2015 Besetzung Einzelrichter Fulvio Haefeli, mit Zustimmung von Richterin Regula Schenker Senn; Gerichtsschreiber Gert Winter. Parteien A._______, geboren am (...), Eritrea, vertreten durch Katarina Socha, MLaw, (...), Beschwerdeführerin, gegen Staatssekretariat für Migration (SEM), Quellenweg 6, 3003 Bern, Vorinstanz. Gegenstand Nichteintreten auf Asylgesuch und Wegweisung (Dublin-Verfahren); Verfügung des SEM vom 29. Oktober 2015 / N (...). Das Bundesverwaltungsgericht stellt fest, dass die Beschwerdeführerin am 17. Juli 2015 in der Schweiz um Asyl nachsuchte, dass sie geltend machte, sie sei auf hoher See aufgegriffen und auf einem grösseren Schiff nach Cagliari (Sardinien) gebracht worden, wo die italienischen Behörden sie registriert, jedoch nicht fotografiert oder daktyloskopiert hätten, dass das SEM ihr am 22. Juli 2015 das rechtliche Gehör zur Volljährigkeit, zur Zuständigkeit Italiens zur Durchführung des Asyl- und Wegweisungsverfahrens gemäss Dublin-III-VO, zum Nichteintretensentscheid gemäss Art. 31a Abs. 1 Bst. b AsylG (SR 142.31) sowie zur Wegweisung nach Italien gewährte, dass das SEM mit Verfügung vom 29. Oktober 2015 - eröffnet am 11. November 2015 - in Anwendung von Art. 31a Abs. 1 Bst. b AsylG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13. November 2015 (Poststempel vom 16. November 2015) gegen diesen Entscheid beim Bundesverwaltungsgericht Beschwerde erheben und die nachfolgend aufgeführten Rechtsbegehren stellen liess: Der Nichteintretensentscheid sei aufzuheben und die Sache zur Neubeurteilung an die Vorinstanz zurückzuweisen. Eventualiter sei die Zuständigkeit der Schweiz festzustellen und das Asylgesuch materiell zu prüfen. Der vorliegenden Beschwerde sei die aufschiebende Wirkung zu erteilen. Die Vollzugsbehörden seien im Rahmen von vorsorglichen Massnahmen anzuweisen, bis zum Entscheid über die Wiederherstellung der aufschiebenden Wirkung der Beschwerde von jeglichen Vollzugsmassnahmen abzusehen. Es sei die unentgeltliche Rechtspflege zu gewähren. Die unterzeichnete Juristin sei der Beschwerdeführerin als amtliche Rechtsbeiständin beizuordnen. Des Weiteren sei von der Erhebung eines Kostenvorschusses abzusehen, dass auf die Beschwerdebegründung, soweit wesentlich, in den nachfolgenden Erwägungen einzugehen ist, dass der Instruktionsrichter des Bundesverwaltungsgerichts mit Verfügung vom 17. November 2015 einen superprovisorischen Vollzugsstopp anordnete,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in der Beschwerdeschrift geltend gemacht wird, die angefochtene Verfügung sei zu kassieren, weil das SEM zu Unrecht von der Volljährigkeit der Beschwerdeführerin ausgegangen sei und keine weiteren Abklärungen getroffen habe, dass auf dem Personalienblatt (A3/2) mehrere Geburtsjahre vermerkt und dann wieder durchgestrichen sind, nämlich die Jahre 1996, 1997, 1998 und 1990, wobei sie angab, das Blatt selbständig ausgefüllt zu haben, dass die Beschwerdeführerin anlässlich der Befragung vom 22. Juli 2015 zur Person (BzP) im Empfangs- und Verfahrenszentrum (EVZ) M._______ den Versuch unternahm, die Divergenz der Jahrgangsangaben auf dem Personalienblatt zu erklären, beispielsweise mit der Mitwirkung einer Drittperson beim Ausfüllen des Dokuments, dass sie bei dieser Gelegenheit im Wesentlichen geltend machte, sie sei im Jahre 1997 geboren, dass sie darüber hinaus erwähnte, sie habe von Geburt an bis zum Alter von 17 Jahren in N._______ gelebt und Anfang 2014 den Heimatstaat verlassen (A7/13 Ziff. 1.07 S. 3), dass ihr Freund etwa 18 Jahre alt und in etwa gleich alt wie sie sei (A7/15 Ziff. 3.02. S. 6), dass nach dem Gesagten die Beschwerdeführerin eigenen Angaben zufolge schon vor der Einreichung ihres Asylgesuchs im Juli 2015 volljährig gewesen ist, dass sie indessen nach der BzP bezüglich ihrer Identität zunächst eine Fotokopie eines Taufscheins und am 30. Oktober 2015 nachträglich noch das Original des Taufscheins zu den Akten reichte, in dem ein Geburtsdatum vom 1. Januar 1999 vermerkt ist, dass sie anlässlich der Gewährung des rechtlichen Gehörs durch den Kanton Zug am 11. November 2015 geltend machte, ihr Freund sei lediglich 17 Jahre alt und sie kenne sein genaues Alter leider nicht, dass sich angesichts dieser Ausgangslage die Frage stellt, ob die Vorinstanz zu Recht von der Volljährigkeit der Beschwerdeführerin ausgegangen ist, dass die Beschwerdeführerin zum Nachweis ihrer Identität kein Reise- oder Identitätspapier im Sinne von BVGE 2007/7, sondern lediglich den vorgängig erwähnten eritreischen Taufschein im Original zu den Akten gereicht hat, dass nach dem Gesagten das Geburtsdatum vom 1. Januar 1999 nicht bewiesen ist, dass davon auszugehen ist, jedermann weiss grundsätzlich zu jedem Zeitpunkt im Verlauf eines Jahres, wie alt er ist und wie alt er allenfalls im gleichen Jahr noch wird, dass die Beschwerdeführerin einen sudanesischen Ausweis auf sich trug, der ein Geburtsdatum vom 1. Januar 1990 aufweist, dass entgegen den Ausführungen in der Beschwerdeschrift davon auszugehen ist, die sudanesischen Behörden haben das Dokument aufgrund der Angaben der Beschwerdeführerin erstellt, dass sich weitere Ausführungen zu den unterschiedlichen Angaben (Jahrgang 1990 oder 1997) erübrigen, war die Beschwerdeführerin doch anlässlich der Gesuchseinreichung - nach schweizerischem Recht - in jedem Fall bereits volljährig, dass Aussehen und Ausdrucksweise der Beschwerdeführerin ebenso wie die Wahl ihrer Reiseroute über Libyen nicht darauf hindeuten, es handle sich um eine minderjährige Person, dass in Anbetracht der Sachlage die geltend gemachte Minderjährigkeit unglaubhaft erscheint (vgl. zur Beweislast Entscheidungen und Mitteilungen der Schweizerischen Asylrekurskommission [EMARK] 2001/22 E. 3 S. 182/3), dass das SEM die Vorbringen der Beschwerdeführerin zu ihrer Minderjährigkeit zu Recht als unglaubhaft und sie als Volljährige qualifiziert hat, weshalb sich vorliegend weitere Abklärungen erübrigen und eine Kassation der angefochtenen Verfügung ausser Betracht fällt,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die Beschwerdeführerin vor ihrer Einreise in die Schweiz in Italien aufgehalten hatte, dass die Beschwerdeführerin anlässlich der BzP ausführte, sie sei auf dem Seeweg von Libyen nach Italien unterwegs gewesen, als sie nach zwölfstündiger Fahrt aufgegriffen und in einem grösseren Schiff nach Italien (Sardinien, Cagliari) gebracht worden sei, dass die italienischen Behörden ihre Personalien registriert hätten, sie indessen weder fotografiert noch daktyloskopiert worden sei (A7/13 Ziff. 5.02 S. 8), dass das SEM die italienischen Behörden am 31. Juli 2015 um Aufnahme der Beschwerdeführerin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die Beschwerdeführerin gegen eine Überstellung nach Italien im Wesentlichen einwendet, sie habe zwar keine Ahnung von Italien, doch wisse sie vom Hörensagen, dass sie dort nicht aufgenommen und betreut worden wäre wie in der Schweiz, dass es fast unmöglich sei, in Italien eine Arbeit zu finden, und ausserdem lebe ihr Freund in der Schweiz, dass der Beschwerdeführerin in dieser Hinsicht zunächst entgegenzuhalten ist,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die Beschwerdeführerin aus der Anwesenheit ihres Freundes in der Schweiz nichts zu ihren Gunsten ableiten kann, zumal dieser hier weder über ein gefestigtes Aufenthaltsrecht verfügt noch mit der Beschwerdeführerin in einem gefestigten Konkubinat lebt, dass im Falle der Beschwerdeführerin aufgrund der Akten auch sonst keine Gründe ersichtlich sind, welche in rechtserheblicher Weise gegen eine Überstellung nach Italien sprechen würden, dass es aus Sicht der Schweiz keine wesentlichen Gründe für die Annahme gibt, dass das Asylverfahren und die Aufnahmebedingungen für Antragstellende in Italien systemische Schwachstellen aufweisen würden, die eine Gefahr einer unmenschlichen oder entwürdigenden Behandlung im Sinne von Artikel 4 der Charta der Grundrechte der Europäischen Union (ABl. C 364/1 vom 18.12.2000; EU-Grundrechtecharta) mit sich bringen, womit die Beschwerdeführerin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der Beschwerdeführerin - soweit ersichtlich eine junge, ungebundene und gesunde Frau ohne Verpflichtungen - davon ausgegangen werden darf, sie sei durchaus in der Lage, in Italien gegenüber den dort zuständigen Behörden ihre Rechte wahrzunehmen und in Italien beispielsweise als Haushalthilfe oder Putzfrau (vgl. A7/13 Ziff. 1.17.05 S. 5) eine hinreichende Lebensgrundlage zu finden, dass es sich bei der Beschwerdeführerin nicht um eine vulnerable Person handelt,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ihr Freund lebe in der Schweiz,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des Weiteren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seinem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