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D-7348/2016 vom 7. Februar 2017</w:t>
      </w:r>
    </w:p>
    <w:p>
      <w:r>
        <w:t>Bundesverwaltungsgericht, 2017-02-07, FR</w:t>
      </w:r>
    </w:p>
    <w:p>
      <w:r>
        <w:rPr>
          <w:b/>
        </w:rPr>
        <w:t xml:space="preserve">Quelle: </w:t>
      </w:r>
      <w:r>
        <w:t>https://mcp.opencaselaw.ch/entscheid/bvger_D-7348_2016</w:t>
      </w:r>
    </w:p>
    <w:p>
      <w:r>
        <w:t>FR: TAF D-7348/2016 du 7 février 2017</w:t>
      </w:r>
    </w:p>
    <w:p>
      <w:r>
        <w:t>IT: TAF D-7348/2016 del 7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D-7348/2016 Arrêt du 7 février 2017 Composition Gérard Scherrer (président du collège), Antonio Imoberdorf, Yanick Felley, juges, Yves Beck, greffier. Parties A._______, née le (...), Russie, représentée par Me Olivier Moniot, avocat, recourante, contre Secrétariat d'Etat aux migrations (SEM), Quellenweg 6, 3003 Berne, autorité inférieure. Objet Asile (non-entrée en matière / procédure Dublin) et renvoi; décision du SEM du 17 novembre 2016 / N (...). Vu la demande d'asile déposée en Suisse par A._______, le 12 octobre 2016, la décision du 17 novembre 2016, notifiée le 23 du même mois, par laquelle le SEM, se fondant sur l'art. 31a al. 1 let. b LAsi (RS 142.31), n'est pas entré en matière sur cette demande, a prononcé le transfert de l'intéressée vers la Pologne et a ordonné l'exécution de cette mesure, constatant l'absence d'effet suspensif à un éventuel recours, le recours interjeté, le 28 novembre 2016, contre cette décision, les requêtes d'assistance judiciaire totale et d'octroi de l'effet suspensif dont il est assorti, la décision incidente du 1er décembre 2016, par laquelle le Tribunal administratif fédéral (ci-après : le Tribunal) a accordé l'effet suspensif au recours, a rejeté la demande d'assistance judiciaire totale et a renoncé à la perception d'une avance de frais, la réponse du SEM du 12 décembre 2016, la réplique de la recourante du 27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 déposé une demande d'asile en Pologne, le 22 février 2016, qu'en date du 2 novembre 2016, le SEM a dès lors soumis aux autorités polonaises compétentes, dans les délais fixés à l'art. 23 par. 2 et à l'art. 24 par. 2 du règlement Dublin III, une requête aux fins de reprise en charge, fondée sur l'art. 18 par. 1 point b du règlement Dublin III, que, le 14 novembre suivant, lesdites autorités ont accepté de reprendre en charge la requérante, sur la base du point c de l'art. 18 par. 1 de ce règlement, que la Pologne a ainsi reconnu sa compétence pour traiter la demande d'asile de l'intéressée, que n'est pas décisif le fait que celle-ci n'ait pas formellement déposé, selon elle, une demande d'asile en Pologne et qu'elle n'ait fait que transiter par cet Etat, dans lequel réside un membre de sa famille (cf. notamment la réplique du 27 janvier 2017), que la compétence de la Pologne pour examiner la demande d'asile de la recourante est ainsi acquise, que, cela étant, l'application de l'art. 3 par. 2 du règlement Dublin III ne se justifie pas en l'espèce, dès lors qu'il n'y a aucune raison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que la recourante ne l'a du reste pas soutenu, qu'elle n'a pas non plus allégué, ni a fortiori démontré, l'existence d'un risque concret que les autorités polonaises refuseraient de la reprendre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contrairement à ce qu'elle soutient pour la première fois à la page 2, par. 4, de sa réplique du 27 janvier 2017, elle n'a pas non plus fourni d'élément concret susceptible de démontrer que la Pologne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 revanche, elle a fait valoir que son transfert en Pologne serait illicite, au sens de l'art. 8 de la Convention du 4 novembre 1950 de sauvegarde des droits de l'homme et des libertés fondamentales (CEDH, RS 0.101), dès lors qu'elle s'était mariée, le (...) 2016, à un ressortissant (...) au bénéfice d'une admission provisoire en Suisse, que, dans sa réponse du 12 décembre 2016, le SEM a notamment considéré que la recourante ne pouvait se prévaloir de l'art. 8 CEDH, dès lors que son époux ne disposait pas d'un droit de présence assuré en Suisse et que le couple ne pouvait se prévaloir d'une vie commune durable, qu'en outre, il a relevé que la recourante, jeune et en bonne santé, n'avait pas mis en évidence de motifs justifiant l'application de la clause de souveraineté pour des raisons humanitaires (art. 29a al. 3 de l'ordonnance 1 du 11 août 1999 sur l'asile [OA 1, RS 142.311] en relation avec l'art. 17 par. 1 du règlement Dublin III), répétant la brièveté de la vie commune des époux, que dans sa réplique du 27 janvier 2017, la recourante a confirmé ses griefs et conclusions, répétant pouvoir se prévaloir de l'art. 8 CEDH, eu égard à son mariage célébré en Suisse, qu'en l'espèce, peut demeurer indécise la question de savoir si le mari de la recourante dispose d'un droit de présence assuré, eu égard en particulier à la durée de son séjour en Suisse au bénéfice d'une admission provisoire (cf. ATF 137 I 284 consid. 1.3 et les arrêts cités ; 130 II 281 consid. 3.2 ; arrêts du TF 2C_639/2012 du 13 février 2013 ; 2C_195/2012 du 2 janvier 2013 ; cf. également ATAF 2012/4 consid. 4.4), qu'en effet, le transfert de la recourante ne heurte pas le principe de l'unité familiale au sens de l'art. 8 CEDH et de la jurisprudence en la matière, que la notion de famille de l'art. 8 CEDH correspond à celui de l'art. 2 let. g du règlement Dublin III, que, selon cette disposition légale, la famille doit avoir préexisté dans le pays d'origine, seule la reconstitution en Suisse de groupes familiaux préexistants étant protégée et non pas à la création de nouvelles communautés familiales, qu'en l'occurrence, cette condition n'est, à l'évidence, pas remplie, la recourante ayant déclaré n'avoir jamais rencontré son époux avant son arrivée en Suisse (cf. arrêt du Tribunal E-7436/2016 du 22 décembre 2016 ; cf. également arrêt du Tribunal D-1808/2016 du 31 mars 2016 : « zumal er im Kongo nie mit NN zusammenlebte »), que, cela étant, la recourante et son époux - établi en Suisse au bénéfice d'une admission provisoire - pourront, s'ils le souhaitent, engager une procédure de police des étrangers fondée sur l'art. 85 al. 7 LEtr, dès lors que, prima facie, ils ont en principe droit à demander le regroupement familial sous cet angle, que, dans ces conditions, le transfert de la recourante vers la Pologne n'est pas contraire aux obligations découlant de dispositions conventionnelles auxquelles la Suisse est liée (cf. en particulier les art. 3 et 8 CEDH, ainsi que l'art. 3 de la Convention du 10 décembre 1984 contre la torture et autres peines ou traitements cruels, inhumains ou dégradants [Conv. Torture, RS 0.105]), que, dans son acte de recours, la requérante a encore sollicité l'application d'une des clauses discrétionnaires prévues à l'art. 17 du règlement Dublin III, à savoir celle retenue par le par. 1 de cette disposition (clause de souveraineté), en relation avec l'art. 29a al. 3 OA 1, que ce point, qui ressortit à l'opportunité, ne peut cependant plus être examiné au fond par le Tribunal, depuis l'abrogation de l'art. 106 al. 1 let. c LAsi, entré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motivé sa décision en tenant compte des faits allégués par la recourante, en particulier la présence en Suisse de son époux (cf. sur ce point la réponse du 12 décembre 2016 citée plus haut), qu'en conclusion, c'est manifestement à bon droit que le SEM a considéré que la Pologne était l'Etat membre responsable de l'examen de la demande de protection internationale introduite par la recourante en Suisse, tenue de la reprendre en charge,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vu l'issue de la cause, et dans la mesure également où l'indigence de la recourante n'est pas démontrée (cf. la décision incidente du 1er décembre 2016 mentionnée plus haut), il y a lieu de mettre les frais de procédure à la charge de celle-ci,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au mandataire de la recourante,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