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D-7337/2024 vom 11. November 2024</w:t>
      </w:r>
    </w:p>
    <w:p>
      <w:r>
        <w:t>Bundesverwaltungsgericht, 2024-11-11, DE</w:t>
      </w:r>
    </w:p>
    <w:p>
      <w:r>
        <w:rPr>
          <w:b/>
        </w:rPr>
        <w:t xml:space="preserve">Quelle: </w:t>
      </w:r>
      <w:r>
        <w:t>https://mcp.opencaselaw.ch/entscheid/bvger_D-7337_2024_d20241111</w:t>
      </w:r>
    </w:p>
    <w:p>
      <w:r>
        <w:t>FR: TAF D-7337/2024 du 11 novembre 2024</w:t>
      </w:r>
    </w:p>
    <w:p>
      <w:r>
        <w:t>IT: TAF D-7337/2024 del 11 novembre 2024</w:t>
      </w:r>
    </w:p>
    <w:p>
      <w:pPr>
        <w:pStyle w:val="Heading2"/>
      </w:pPr>
      <w:r>
        <w:t>Regeste</w:t>
      </w:r>
    </w:p>
    <w:p>
      <w:r>
        <w:t>Asyl und Wegweisung | Asyl und Wegweisung; Verfügung des SEM vom 11. November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der Beschwerdeführerin auferlegt. Der in gleicher Höhe geleistete Kostenvorschuss wird zur Begleichung der Verfahrenskosten verwendet.</w:t>
      </w:r>
    </w:p>
    <w:p>
      <w:r>
        <w:rPr>
          <w:b/>
        </w:rPr>
        <w:t>E. 3</w:t>
      </w:r>
    </w:p>
    <w:p>
      <w:r>
        <w:t>Dieses Urteil geht an die Beschwerdeführerin, die Vorinstanz und die kantonale Migrationsbehörde. Die Einzelrichterin: Die Gerichtsschreiberin: Nina Spälti Giannakitsas Irène Urscheler Urstadt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