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D-7328/2015 vom 23. November 2015</w:t>
      </w:r>
    </w:p>
    <w:p>
      <w:r>
        <w:t>Bundesverwaltungsgericht, 2015-11-23, DE</w:t>
      </w:r>
    </w:p>
    <w:p>
      <w:r>
        <w:rPr>
          <w:b/>
        </w:rPr>
        <w:t xml:space="preserve">Quelle: </w:t>
      </w:r>
      <w:r>
        <w:t>https://mcp.opencaselaw.ch/entscheid/bvger_D-7328_2015</w:t>
      </w:r>
    </w:p>
    <w:p>
      <w:r>
        <w:t>FR: TAF D-7328/2015 du 23 novembre 2015</w:t>
      </w:r>
    </w:p>
    <w:p>
      <w:r>
        <w:t>IT: TAF D-7328/2015 del 23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D-7328/2015 Urteil vom 23. November 2015 Besetzung Einzelrichter Thomas Wespi, mit Zustimmung von Richterin Contessina Theis; Gerichtsschreiberin Regula Frey. Parteien A._______, geboren am (...), Uganda, (...), Beschwerdeführerin, gegen Staatssekretariat für Migration (SEM), Quellenweg 6, 3003 Bern, Vorinstanz. Gegenstand Nichteintreten auf Asylgesuch und Wegweisung (Dublin-Verfahren); Verfügung des SEM vom 2. November 2015 / N (...). Das Bundesverwaltungsgericht stellt fest, dass die Beschwerdeführerin am 22. September 2015 in der Schweiz um Asyl nachsuchte, dass sie anlässlich der Befragung zur Person (BzP) vom 30. September 2015 im Empfangs- und Verfahrenszentrum (EVZ) B._______ unter anderem zu Protokoll gab, sie habe ihr Heimatland am 1. September 2015 auf dem Luftweg Richtung C._______ verlassen und sei am darauffolgenden Tag, wiederum auf dem Luftweg, legal in die Schweiz eingereist, dass sie eigentlich zu einer D._______ nach Island hätte weiterreisen sollen, in E._______ aber per Telefon von zu Hause vernommen habe, sie werde gesucht, weshalb sie sich entschlossen habe, hier um Asyl zu ersuchen, dass ein Abgleich mit dem zentralen Visa-Informationssystem (CA-VIS) ergab, dass der Beschwerdeführerin von der dänischen Auslandvertretung in F._______ - in Vertretung für Island - ein vom (...) bis am (...) gültiges Visum ausgestellt wurde, dass der Beschwerdeführerin im Rahmen der BzP das rechtliche Gehör zur mutmasslichen Zuständigkeit Dänemarks zur Durchführung des Asyl- und Wegweisungs­ver­fahrens gewährt wurde, wobei sie die Frage, ob es Gründe gebe, welche gegen die Zuständigkeit und die Weg­wei­sung nach Dänemark sprechen würden, mit "Nein" beantwor­te­te, dass die Vorinstanz der Beschwerdeführerin mit Schreiben vom 9. Oktober 2015 Gelegenheit bot, sich innert angesetzter Frist bezüglich der Zuständigkeit Islands zur Prüfung ihres Asylgesuchs und einer Wegweisung dorthin schriftlich zu äussern, dass die Vorinstanz am 22. Oktober 2015 ein Ersuchen um Aufnahme der Beschwerdeführerin an die isländischen Behörden richtete, dass diese am 29. Oktober 2015 der Übernahme der Beschwerdeführerin explizit zustimmten, dass die Beschwerdeführerin am 30. Oktober 2015 eine Stellungnahme einreichte, worin sie im Wesentlichen die Zuständigkeit Islands zur Behandlung ihres Asylgesuchs bestätigte und gleichzeitig anführte, es sei jedoch zu beachten, dass sie im G._______ Monat schwanger und zur Zeit auf der Suche nach dem Kindsvater - einem Schweizer H.___ Abstammung - sei, weshalb auf ihr Asylgesuch einzutreten sei, dass die Beschwerdeführerin einen Pass (...) sowie einen Führerausweis zu den Akten reichte, dass das SEM mit Verfügung vom 2. November 2015 - eröffnet am 6. November 2015 - in Anwendung von Art. 31a Abs. 1 Bst. b AsylG (SR 142.31) auf das Asylgesuch der Beschwerdeführerin nicht eintrat, die Wegweisung aus der Schweiz nach Island anordnete und sie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13. November 2015 (Poststempel) gegen diesen Entscheid beim Bundesverwaltungsgericht unter Beilage verschiedener Beweismittel Beschwerde erhob und dabei um Akteneinsicht ersuchte sowie sinngemäss beantragte, die angefochtene Verfügung sei aufzuheben und die Schweiz habe sich für vorliegendes Asylverfahren für zuständig zu erklären, dass in prozessualer Hinsicht um Erteilung der aufschiebenden Wirkung der Beschwerde ersucht wurde, dass die vorinstanzlichen Akten am 17. November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entscheiden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der Beschwerdeführerin beziehungsweise ihrem damaligen Rechtsvertreter zusammen mit der angefochtenen Verfügung die editionspflichtigen Akten gemäss Aktenverzeichnis ausgehändigt wurden, weshalb das mit der Rechtsmitteleingabe gestellte Gesuch um Akteneinsicht als gegenstandslos zu erachten ist,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beziehungsweise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zur Anwendung gelangt und das SEM die Zuständigkeitsfra­ge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prüfte, dass gemäss Art. 3 Abs. 1 Dublin-III-VO jeder Asylantrag von einem einzigen Mitgliedstaat geprüft wird, der nach den Kriterien des Kapitels III als zuständiger Staat bestimmt wird, dass im vorliegenden Fall die Vorinstanz gestützt auf den Abgleich mit dem zentralen Visa-Informationssystem am 22. Oktober 2015 - innerhalb der in Art. 21 Dublin-III-VO festgelegten Frist - die isländischen Behörden um Aufnahme der Beschwerdeführerin ersuchte, dass die isländischen Behörden dem Übernahmeersuchen sodann am 29. Oktober 2015 explizit zustimmten, dass die Zuständigkeit Islands zur Durchführung des Asyl- und Wegweisungsverfahrens von der Beschwerdeführerin nicht bestritten wird, dass die Vorinstanz bei dieser Sachlage zu Recht von der Zuständigkeit der isländischen Republik als vertretener Mitgliedstaat gemäss Art. 12 Abs. 2 Satz 2 Dublin-III-VO für eine allfällige Durchführung des Asylverfahrens ausging und damit die Grundlage für einen Nichteintretensentscheid in Anwendung von Art. 31a Abs. 1 Bst. b AsylG gegeben ist, dass die Vorinstanz sodann ausführte, die Schilderungen der Beschwerdeführerin, wonach sie im G._______ Monat schwanger und auf der Suche nach dem in der Schweiz lebenden Kindsvater sei, vermöchten die Zuständigkeit Islands zur Durchführung des Asyl- und Wegweisungsverfahrens nicht zu widerlegen, dass nämlich unter den Begriff "Familienangehörige" gemäss Art. 2 Bst. g Dublin-III-VO unter anderem Ehegatten und nicht verheiratete Partner fielen, welche eine dauerhafte Beziehung führten, dass in casu die geltend gemachte Beziehung mit dem Vater des ungeborenen Kindes den Anforderungen an eine dauerhafte Beziehung im Sinne von Art. 8 EMRK nicht genüge, zumal sie den Aufenthaltsort des vermuteten Vaters nicht kenne und in der BzP zu Protokoll gegeben habe, sie habe in der Schweiz niemanden, und keine Gründe vorlägen, die einen Selbsteintritt der Schweiz rechtfertigen würden, dass auf Beschwerdeebene geltend gemacht wird, die Beschwerdeführerin habe am 4. Oktober 2015 beziehungsweise 4. November 2015 eine I._______ erlitten, was eine traumatisierende Erfahrung gewesen sei, weshalb sie seither unter (...) zu leiden habe, dass die Beschwerdeführerin in diesem Zusammenhang einen provisorischen Kurzaustrittsbericht des (...) vom 5. November 2015, eine ärztliche Bestätigung von Dr. (...), vom 9. November 2015 und ein Überweisungsschreiben von (...), vom 9. November 2015 an das (...) einreichte, dass sie eine Beziehung mit dem Vater des gezeugten Kindes unterhalte und dieser bereit sei, sie zu unterstützen, dass sie diesbezüglich ein Schreiben vom 12. November 2015 von J._______, eines in der Schweiz vorläufig aufgenommenen Flüchtlings K._______ Staatsangehörigkeit, der sich als Partner der Beschwerdeführerin bezeichnet, zusammen mit einer Kopie eines F-Ausweises einreichte, dass vorab festzuhalten ist, dass die Beschwerdeführerin den zuständigen Mitgliedstaat, in welchem sie das Asylverfahren durchlaufen möchte, nicht selber wählen kann (vgl. BVGE 2010/45 E. 8.3), dass Island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Island seinen diesbezüglichen völkerrechtlichen Verpflichtungen nachkommt, dass vor dem Hintergrund des erwähnten Übereinkommens zwischen der Schweizerischen Eidgenossenschaft, der Republik Island und dem Königreich Norwegen vom 17. Dezember davon ausgegangen werden darf, dass die Asylrechtsstandards in Island jenen der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entsprechen, dass gemäss Art. 2 Bst. g Dublin-III-VO unter "Familienangehörige" unter anderem der Ehegatte des Antragstellers oder sein nicht verheirateter Partner, der mit ihm eine dauerhafte Beziehung führt, fällt, sofern die Familie bereits im Herkunftsland bestanden hat, dass die Beschwerdeführerin im Schreiben vom 30. Oktober 2015 angab, den Aufenthaltsort ihres Partners, den sie als Schweizer H._______ Abstammung bezeichnete, nicht zu kennen und auf der Suche nach ihm sei, dass sie in ihrer Rechtsmitteleingabe vom 16. November 2015 sodann erklärte, der Vater des gezeugten Kindes sei nun bereit, sie "ab jetzt zu unterstützen" und ihr zu helfen, und sich aus den Beschwerdebeilagen ergibt, dass es sich um einen K._______ Staatsangehörigen handeln soll, der in der Schweiz als Flüchtling anerkannt und vorläufig aufgenommen wurde, dass in Übereinstimmung mit der Vorinstanz festzuhalten ist, dass es sich in casu offensichtlich nicht um eine dauerhaft gelebte Beziehung handelt, weshalb er nicht als Familienangehöriger im Sinne von Art. 2 Bst. g Dublin-III-VO erachtet werden kann, dass sich jemand gemäss ständiger bundesgerichtlicher Rechtsprechung nur dann auf den Schutz des Familienlebens nach Art. 8 EMRK berufen kann, wenn er sich auf eine Beziehung zu einer Person mit gefestigtem Anwesenheitsrecht (Bürgerrecht oder Niederlassungsbewilligung) in der Schweiz stützt, und eine blosse Aufenthaltsbewilligung hierzu nur genügt, soweit sie ihrerseits auf einem gefestigten Rechtsanspruch beruht (Aufenthaltsbewilligung mit Anspruch auf Verlängerung; vgl. statt vieler BGE 130 II 281, 135 I 143, je m.w.H.), und es sich um eine tatsächliche, gelebte und gefestigte Beziehung handelt, dass zurzeit weder der angebliche Kindsvater und Partner der Beschwerdeführerin noch sie selber über ein gefestigtes Anwesenheitsrecht verfügen, weshalb sie aus dem Recht auf Achtung des Familienlebens nach Art. 8 EMRK keinen Anspruch für sich ableiten kann,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Europäischen Gerichtshofs für Menschenrechte [EGMR] K. und T. gegen Finnland [Grosse Kammer] vom 12. Juli 2001, 25702/94, § 150), dass aufgrund der ungereimten Angaben der Beschwerdeführerin zu ihrem angeblichen Partner eine solche Beziehung zu verneinen ist, dass sodann eine zwangsweise Rückweisung von Personen mit gesundheitlichen Problemen nur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was auf die Beschwerdeführerin, die aufgrund einer I._______ unter (...) leidet,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 Rechnung tragen und die isländischen Behörden vorgängig in geeigneter Weise über die spezifischen medizinischen Umstände informieren werden (vgl. Art. 31 f. Dublin-III-VO), dass im Falle der jungen Beschwerdeführerin davon ausgegangen werden darf, sie sei durchaus in der Lage, in Island gegenüber den dort zuständigen Behörden ihre Rechte wahrzunehmen und eine hinreichende Lebensgrundlage zu finden, dass die Beschwerdeführerin nach dem Gesagten offensichtlich nicht beweisen oder glaubhaft machen konnte, dass ein konkretes und ernsthaftes Risiko bestehe, ihre Überstellung nach Island würde gegen Art. 3 EMRK oder gegen eine andere völkerrechtliche Verpflichtung der Schweiz verstossen, dass die Beschwerdeführerin zudem vorbrachte, sie und ihr Partner möchten ihre Beziehung legalisieren, und in diesem Zusammenhang der Vollständigkeit halber festzuhalten ist, dass Dauer und Ausgang eines allfälligen Ehevorbereitungsverfahrens ungewiss sind, dass das Recht auf Eheschliessung nach Art. 12 EMRK bezüglich Umsetzung des Anspruchs ausdrücklich auf die innerstaatlichen Gesetze verweist und diesbezüglich anzumerken ist, dass ein Ehevorbereitungsverfahren in der Schweiz grundsätzlich auch möglich ist, wenn die Brautleute nicht in der Schweiz wohnen (Art. 62 ff. der Zivilstandsverordnung vom 28. April 2004 [ZStV, SR 211.112.2]), sodass die Beschwerdeführerin den Ausgang eines allfällig beabsichtigten Ehevorbereitungsverfahrens auch im Ausland abwarten kann, dass es Aufgabe der kantonalen Migrationsbehörden ist, auf entsprechendes Gesuch hin dem Recht auf Ehe gemäss Art. 12 EMRK und Art. 14 BV Achtung zu verschaffen, indem diese unter Umständen eine Kurzaufenthaltsbewilligung zum Zwecke der Eheschliessung zu erteilen haben (BGE 137 I 351 E. 3.7), und es nicht der Zweck des Asylrechts ist, Personen eine Aufenthaltserlaubnis zu gewähren, damit sie in der Schweiz heiraten können, dass deshalb allein die Überstellung der Beschwerdeführerin nach Island keine Verletzung von Art. 12 EMRK zur Folge hat, dass der Vorinstanz bei der Anwendung von Art. 29a Abs. 3 der Asylverordnung 1 vom 11. August 1999 (AsylV 1, SR 142.311) Ermessen zukommt (vgl.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wiederholt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Island angeordnet hat (Art. 32 Bst. a AsylV 1), dass die Anordnung der Wegweisung nach Island der Systematik des Dublin-Verfahrens entspricht, im Einklang mit der Bestimmung von Art. 44 AsylG steht (Art. 32 AsylV 1) und ebenfalls zu bestätigen ist, dass nach vorstehenden Erwägungen die eingereichte Beschwerde als offensichtlich unbegründet abzuweisen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