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D-7325/2015 vom 23. November 2015</w:t>
      </w:r>
    </w:p>
    <w:p>
      <w:r>
        <w:t>Bundesverwaltungsgericht, 2015-11-23, DE</w:t>
      </w:r>
    </w:p>
    <w:p>
      <w:r>
        <w:rPr>
          <w:b/>
        </w:rPr>
        <w:t xml:space="preserve">Quelle: </w:t>
      </w:r>
      <w:r>
        <w:t>https://mcp.opencaselaw.ch/entscheid/bvger_D-7325_2015</w:t>
      </w:r>
    </w:p>
    <w:p>
      <w:r>
        <w:t>FR: TAF D-7325/2015 du 23 novembre 2015</w:t>
      </w:r>
    </w:p>
    <w:p>
      <w:r>
        <w:t>IT: TAF D-7325/2015 del 23 novembre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D-7325/2015 Urteil vom 23. November 2015 Besetzung Einzelrichter Fulvio Haefeli, mit Zustimmung von Richter Daniel Willisegger; Gerichtsschreiber Gert Winter. Parteien A._______, geboren am (...), Afghanistan, (...) Beschwerdeführer, gegen Staatssekretariat für Migration (SEM), Quellenweg 6, 3003 Bern, Vorinstanz. Gegenstand Nichteintreten auf Asylgesuch und Wegweisung (Dublin-Verfahren); Verfügung des SEM vom 29. Oktober 2015 / N (...). Das Bundesverwaltungsgericht stellt fest, dass der Beschwerdeführer am 23. Juli 2015 in der Schweiz um Asyl nachsuchte, dass das SEM am 13. August 2015 mit dem Beschwerdeführer im Empfangs- und Verfahrenszentrum (EVZ) M._______ die Befragung zur Person (BzP) durchführte, dass der Beschwerdeführer bei der Gesuchseinreichung angab, er sei am 21. Januar 1999 geboren, weshalb das SEM aufgrund erheblicher Zweifel an der geltend gemachten Minderjährigkeit am 18. August 2015 eine Handknochenanalyse zur Altersbestimmung in Auftrag gab, dass dem ärztlichen Bericht vom 24. August 2015 zu entnehmen ist, das Knochenalter betrage nach der Methode von Greulich und Pyle 19 Jahre oder mehr, dass ein Abgleich der Fingerabdrücke des Beschwerdeführers mit der «Eurodac»-Datenbank ergab, dass dieser am 21. Juli 2015 in Ungarn um Asyl ersucht hatte, dass dem Beschwerdeführer anlässlich der Befragungen vom 27. August und 2. September 2015 das rechtliche Gehör zum Ergebnis der Knochenaltersbestimmung sowie zur mutmasslichen Zuständigkeit Ungarns für die Durchführung des Asyl- und Wegweisungsverfahrens und zu einem voraussichtlichen Nichteintretensentscheid gewährt wurde, worauf er antwortete, er werde keinesfalls nach Ungarn zurückkehren, dass die Vorinstanz am 17. September 2015 nach den Bestimmungen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ein Ersuchen um Übernahme im Sinne von Art. 18 Abs. 1 Bst. b Dublin-III-VO an Ungarn richtete, dass die ungarischen Behörden innerhalb der festgelegten Frist zum Übernahmeersuchen dem SEM keine Stellung nahmen, dass das SEM mit Verfügung vom 29. Oktober 2015 - eröffnet am 7. November 2015 - in Anwendung von Art. 31a Abs. 1 Bst. b AsylG (SR 142.31) auf das Asylgesuch nicht eintrat, die Wegweisung aus der Schweiz nach Ungarn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12. November 2015 (Poststempel vom 13. November 2015) gegen diesen Entscheid beim Bundesverwaltungsgericht Beschwerde erheben und die nachfolgend aufgeführten Rechtsbegehren stellen liess: Der Nichteintretensentscheid sei aufzuheben, die Zuständigkeit der Schweiz festzustellen und das Asylgesuch materiell zu prüfen. Eventualiter sei das Verfahren zur Neubeurteilung an die Vorinstanz zurückzuweisen. Der Beschwerde sei die aufschiebende Wirkung zu erteilen. Als vorsorgliche Massnahme seien die Vollzugsbehörden anzuweisen, bis zum Entscheid über die Erteilung der aufschiebenden Wirkung von Vollzugshandlungen abzusehen. Schliesslich sei dem Beschwerdeführer die unentgeltliche Rechtspflege im Sinne von Art. 65 Abs. 1 und 2 VwVG zu gewähren, dass auf die Begründung, soweit wesentlich, in den nachfolgenden Erwägungen einzugehen ist, dass die vorinstanzlichen Akten am 17. November 2015 beim Bundesverwaltungsgericht eintrafen (Art. 109 Abs. 1 AsylG), dass der zuständige Instruktionsrichter mit Verfügung vom 17. November 2015 gestützt auf Art. 56 VwVG den Vollzug der Überstellung per sofort einstweilen aussetzte,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der Beschwerdeführer in der Beschwerdeschrift sinngemäss geltend macht, er sei am 12. Februar 1999 geboren und somit minderjährig, wie sich aus der von ihm eingereichten Taskara ergebe, dass der für die vorliegende Knochenaltersanalyse vom 24. August 2015 verantwortliche Arzt zum Schluss gelangte, das Knochenalter liege bei einem Alter von 19 Jahren oder älter (vgl. A 6/1), dass die Handknochenanalyse unter bestimmten Voraussetzungen - nämlich dann, wenn der Unterschied zwischen dem angegebenen Alter und dem festgestellten Knochenalter mehr als drei Jahre beträgt - trotz des beschränkten Aussagewertes als Beweismittel gilt (vgl. Urteil des Bundesverwaltungsgerichts E-5860/2013 vom 6. Januar 2014 E. 5.2 mit weiteren Hinweisen), dass dem vom Beschwerdeführer eingereichten Beweismittel (Taskara) zu entnehmen ist, dieser sei am 12. Februar 1999 geboren, weshalb die Differenz zwischen dem zum Zeitpunkt der Knochenaltersbestimmung vom 24. August 2015 deklarierten Alter von 16 Jahren und sieben Monaten einerseits sowie dem festgestellten Knochenalter von mindestens 19 Jahren andererseits ungefähr zwei Jahre und fünf Monate beträgt, dass dessen ungeachtet der beweispflichtige Beschwerdeführer keinen Beweis für die behauptete Minderjährigkeit erbracht (vgl. EMARK 2001 Nr. 23 E. 6c S. 186/7) und dazu widersprüchliche Angaben gemacht hat, dass auch die Taskara keinen Beweis für die Identität oder das Alter des Beschwerdeführers erbringt, weil derlei Papier in Afghanistan gegen Entgelt ohne Weiteres mit den gerade gewünschten Angaben erhältlich zu machen ist, dass nach dem Gesagten das SEM zu Recht von der Volljährigkeit des Beschwerdeführers ausgegangen ist,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Christian Filzwieser/Andrea Sprung, Dublin-III-VO, Das Europäische Asylzuständigkeitssystem, Stand 1.2.2014, Wien 2014, K4 zu Art. 7), dass im Rahmen eines Wiederaufnahmeverfahrens (engl.: take back) demgegenüber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Fingerabdrücke des Beschwerdeführers mit der «Eurodac»-Datenbank ergab, dass dieser am 21. Juli 2015 in Ungarn ein Asylgesuch eingereicht hatte, dass das SEM die ungarischen Behörden am 7. Oktober 2015 um Wiederaufnahme des Beschwerdeführers gestützt auf Art. 18 Abs. 1 Bst. b Dublin-III-VO ersuchte, dass die ungarischen Behörden das Übernahmeersuchen innert der in Art. 25 Abs. 1 Dublin-III-VO vorgesehenen Frist unbeantwortet liessen, womit sie die Zuständigkeit Ungarns implizit anerkannten (Art. 25 Abs. 2 Dublin-III-VO), dass der Beschwerdeführer geltend macht, er sei "gezwungen" worden, in Ungarn ein Asylgesuch zu stellen, dass er nach dem Gesagten die Stellung eines Asylgesuchs in Ungarn nicht (mehr) bestreitet (vgl. demgegenüber Akte A9/2 S. 2), dass die grundsätzliche Zuständigkeit dieses Mitgliedstaates unbestritten blieb, dass die Zuständigkeit Ungarns somit gegeben ist, dass daran der geäusserte Wunsch des Beschwerdeführers, in der Schweiz bleiben zu wollen, nichts ändert, dass indessen zu prüfen ist, ob es Gründe gibt, um vom Selbsteintrittsrecht Gebrauch zu machen, weil beispielsweise das Asylverfahren und die Aufnahmebedingungen für Antragsteller in Ungarn systemische Schwachstellen aufweisen, oder weil eine Überstellung in dieses Land sich als völkerrechtlich unzulässig erweisen würde, dass das Bundesverwaltungsgericht in einer Analyse der Situation von Asylsuchenden in Ungarn und des dortigen Asylverfahrens unter Einbezug der aktuellsten Entwicklungen zum Schluss gelangt ist, dass die Überstellung von Asylsuchenden nach Ungarn im Rahmen des Dublin-Regelwerks nicht generell die Gefahr einer unmenschlichen oder erniedrigenden Behandlung oder einer Verletzung des Prinzips des Non-Refoulements mit sich bringt und daher nicht generell unzulässig ist (vgl. Urteil des BVGer E-2093/2012 vom 9. Oktober 2013 E. 9), dass die Vermutung, dieser Staat beachte die den betroffenen asylsuchenden Personen im Gemeinsamen Europäischen Asylsystem zustehenden Grundrechte in angemessener Weise (vgl. E. 4.1-4.3), nicht uneingeschränkt aufrechterhalten werden kann (analog zu Überstellungen nach Malta, vgl. BVGE 2012/27), und daher die Asylbehörden auf der Grundlage der jeweils aktuellsten zugänglichen Informationen im Einzelfall zu prüfen haben, ob die betroffene Person im Falle einer Überstellung nach Ungarn Gefahr laufen würde, wegen der dortigen Mängel des Asylverfahrens und/oder der Aufnahmebedingungen eine Verletzung ihrer Grundrechte zu erleiden, und diese Person selbst nicht die volle Beweislast zu tragen hat, sondern lediglich, aber immerhin, ihre persönlichen Gründe (mit konkreten Hinweisen) geltend zu machen hat, die gegen die Zulässigkeit der Überstellung nach Ungarn sprechen könnten (vgl. Urteil E-2093/2012 a.a.O. E. 9.2), dass die Behörde aufgrund der geltenden Untersuchungsmaxime verpflichtet ist, von Amtes wegen für die richtige und vollständige Abklärung des rechtserheblichen Sachverhaltes zu sorgen (Art. 12 VwVG) und es ihr im Rahmen des rechtlichen Gehörs obliegt (Art. 29 Abs. 2 BV, Art. 29 VwVG, Art. 32 Abs. 1 VwVG), die Vorbringen eines Gesuchstellers entgegenzunehmen, diese auch wirklich zu hören, sorgfältig zu prüfen und in der Entscheidfindung zu berücksichtigen (vgl. BVGE 2008/47 mit weiteren Hinweisen), dass auch dem Beschwerdeführer die Pflicht obliegt, an der Feststellung des rechtserheblichen Sachverhalts mitzuwirken (Art. 8 Abs. 1 AsylG), dass aufgrund der Aktenlage nicht davon auszugehen ist, es bestehe für ihn die Gefahr einer Inhaftierung, einer Nichtprüfung seiner Asylgründe oder einer Verletzung des Grundsatzes des Non-Refoulements, da er anlässlich seiner Befragung nicht konkret dargetan hat, inwiefern sich Ungarn in Bezug auf ihre Person nicht an die völkerrechtlichen Verpflichtungen halten werde (vgl. BVGE 2013/10 E. 5.2 S. 110 ff.), dass bezüglich der Inhaftierungspraxis oder der Unterbringungssituation eine generell unmenschliche oder entwürdigende Behandlung im Sinne von Art. 3 Abs. 2 Dublin-III-VO in Ungarn nicht zu verzeichnen ist, weshalb ein generelles Eintreten auf Asylgesuche von Personen, für deren Gesuche grundsätzlich die ungarischen Behörden zuständig wären, nicht angezeigt ist und die weiterhin bestehende Kritik des UNHCR und weiterer Menschenrechtsorganisationen an dieser Betrachtungsweise nichts zu ändern vermag (vgl. Urteil des Bundesverwaltungsgerichts E-4213/2015 vom 16. September 2015 E. 5.1.2 ff.), dass der Beschwerdeführer auch nicht konkret aufgezeigt hat, inwiefern die Lebensbedingungen in Ungarn dauerhaft dermassen schlecht seien, dass die Überstellung in dieses Land eine Verletzung der EMRK darstellen würde, dass auch keine Anhaltspunkte dafür bestehen, er wäre von den ungarischen Behörden nicht zu seinen Asylgründen angehört worden, dass es sich beim Beschwerdeführer nicht um einen vulnerablen Minderjährigen handelt, dass unter diesen Umständen die Anwendung von Art. 3 Abs. 2 Satz 2 Dublin-III-VO nicht gerechtfertigt ist, dass es nach dem Gesagten keinen Grund für einen Selbsteintritt gemäss Art. 17 Dublin-III-VO gibt und an dieser Stelle festzuhalten bleibt, dass das Dublin-System den Schutzsuchenden kein Recht einräumt, den ihren Antrag prüfenden Staat selber auszuwählen (vgl. BVGE 2010/45 E.8.3, der auch unter der Dublin-III-VO Geltung bewahrt), dass es keinen Anlass gibt, die angefochtene Verfügung zu kassieren und zu neuem Entscheid zurückzuweisen oder auf weitere Vorbringen einzugehen, dass das SEM demnach zu Recht in Anwendung von Art. 31a Abs. 1 Bst. b AsylG auf das Asylgesuch des Beschwerdeführers nicht eingetreten ist und - weil er nicht im Besitz einer gültigen Aufenthalts- oder Niederlassungsbewilligung ist - in Anwendung von Art. 44 AsylG die Überstellung nach Ungarn angeordnet hat (Art. 32 Bst. a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SEM zu bestätigen ist, dass das Beschwerdeverfahren mit vorliegendem Urteil abgeschlossen ist, weshalb sich die Anträge auf Gewährung der aufschiebenden Wirkung und Verzicht auf die Erhebung eines Kostenvorschusses als gegenstandslos erweisen, dass das mit der Beschwerde gestellte Gesuch um Gewährung der unentgeltlichen Rechtspflege abzuweisen ist, da die Begehren - wie sich aus den vorstehenden Erwägungen ergibt - als aussichtlos zu bezeichnen waren, weshalb die Voraussetzungen von Art. 65 Abs. 1 und 2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im Sinne von Art. 65 Abs. 1 und 2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