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D-7321/2010 vom 15. Oktober 2010</w:t>
      </w:r>
    </w:p>
    <w:p>
      <w:r>
        <w:t>Bundesverwaltungsgericht, 2010-10-15, DE</w:t>
      </w:r>
    </w:p>
    <w:p>
      <w:r>
        <w:rPr>
          <w:b/>
        </w:rPr>
        <w:t xml:space="preserve">Quelle: </w:t>
      </w:r>
      <w:r>
        <w:t>https://mcp.opencaselaw.ch/entscheid/bvger_D-7321_2010</w:t>
      </w:r>
    </w:p>
    <w:p>
      <w:r>
        <w:t>FR: TAF D-7321/2010 du 15 octobre 2010</w:t>
      </w:r>
    </w:p>
    <w:p>
      <w:r>
        <w:t>IT: TAF D-7321/2010 del 15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D-7321/2010 {T 0/2} Urteil vom 15. Oktober 2010 Besetzung Einzelrichter Martin Zoller, mit Zustimmung von Richter Fulvio Haefeli; Gerichtsschreiberin Susanne Burgherr. Parteien A._______, geboren (...), Bosnien und Herzegowina, Beschwerdeführer, gegen Bundesamt für Migration (BFM), Quellenweg 6, 3003 Bern, Vorinstanz. Gegenstand Nichteintreten auf Asylgesuch und Wegweisung (Dublin-Verfahren); Verfügung des BFM vom 4. Oktober 2010 / N (...). Das Bundesverwaltungsgericht stellt fest, dass der Beschwerdeführer am 25. Mai 2010 in der Schweiz um Asyl nachsuchte, dass er anlässlich der beiden Befragungen im B._______ vom 11. Juni 2010 im Wesentlichen geltend machte, er habe im Juli 2009 bei der slowenischen Botschaft in Sarajevo ein Visum beantragt, dass ihm ein einjähriges Visum - mit Arbeitsbewilligung - erteilt worden sei, und er von August bis Dezember 2009 in Slowenien auf dem Bau gearbeitet habe, wobei er in dieser Zeit in der Wohnung seines Arbeitgebers gewohnt habe, dass er danach nach Bosnien und Herzegowina zurückgekehrt sei, da es keine Aufträge mehr gegeben habe, dass er in seinem Heimatland von jungen Kroaten mit dem Tod bedroht werde, nachdem er mit diesen im Januar oder Februar 2009 in C._______ in eine Schlägerei geraten sei, und er ihnen im Mai 2009 zirka zwei Kilogramm Marihuana gestohlen habe, dass er deshalb Bosnien und Herzegowina am 18. oder 19. Mai 2010 erneut verlassen habe und via Slowenien und Österreich in die Schweiz gereist sei, dass er nicht nach Slowenien zurückkehren wolle, da er dort weder über eine Arbeitsstelle noch über eine Wohnung verfüge, und auch keine Verwandten habe, dass bezüglich der weiteren Aussagen beziehungsweise der Einzelheiten des rechtserheblichen Sachverhalts auf die Protokolle bei den Akten verwiesen wird (vgl. A2 und A7), dass das BFM aufgrund der Angaben des Beschwerdeführers zu seinem vorgängigen Aufenthalt in Slowenien am 15. Juli 2010 ein Übernahmeersuchen an die slowenischen Behörden stellte, dass die slowenischen Behörden einer Übernahme des Beschwerdeführers am 13. September 2010 zustimmten und bestätigten, dass dieser über eine Aufenthaltsbewilligung - gültig vom 20. Oktober 2009 bis zum 19. Oktober 2010 - verfügt, dass das BFM auf das Asylgesuch mit Verfügung vom 4. Oktober 2010 - eröffnet am 6. Oktober 2010 - in Anwendung von Art. 34 Abs. 2 Bst. d des Asylgesetzes vom 26. Juni 1998 (AsylG, SR 142.31) nicht eintrat, die Wegweisung des Beschwerdeführers aus der Schweiz nach Slowenien und den Wegweisungsvollzug anordnete und gleichzeitig feststellte, dass einer allfälligen Beschwerde keine aufschiebende Wirkung zukomme, dass das BFM zur Begründung im Wesentlichen anführte, Slowenien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Slowenien gestützt auf Art. 9 der Verordnung [EG] Nr. 343/2003 des Rates vom 18. Februar 2003 zur Festlegung der Kriterien und Verfahren zur Bestimmung des Mitgliedstaats, der für die Prüfung eines von einem Drittstaatsangehörigen in einem Mitgliedstaat gestellten Asylantrags zuständig ist (Dublin-II-VO), der Übernahme des Beschwerdeführers zugestimmt habe, dass die Rückführung - vorbehältlich einer allfälligen Unterbrechung oder Verlängerung gemäss Art. 19 f. Dublin-II-VO - bis zum 13. März 2011 zu erfolgen habe, dass dem Beschwerdeführer am 11. Juni 2010 das rechtliche Gehör gewährt worden sei, dass seine Vorbringen nicht geeignet seien, die Frage der Zuständigkeit Sloweniens zu verneinen und eine Rückführung dorthin zu verhindern, dass er sich bezüglich der dargelegten Schwierigkeiten in Slowenien an die dort zuständigen Behörden wenden könne,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Slowenien keine Hinweise auf eine Verletzung von Art. 3 der Konvention vom 4. November 1950 zum Schutze der Menschenrechte und Grundfreiheiten (EMRK, SR 0.101) bestehen würden, dass weder die in Slowenien herrschende allgemeine Situation noch andere Gründe gegen die Zumutbarkeit des Wegweisungsvollzugs in diesen Staat sprechen würden, dass der Wegweisungsvollzug zudem technisch möglich und praktisch durchführbar sei, da eine entsprechende Zustimmung Sloweniens vorliege, dass der Beschwerdeführer dagegen mit undatiertem, am 8. Oktober 2010 beim BFM eingegangenem und von diesem am 12. Oktober 2010 an das Bundesverwaltungsgericht weitergeleitetem Schreiben Beschwerde erhob, worin um Aufhebung der vorinstanzlichen Verfügung und um Feststellung der Flüchtlingseigenschaft und Gewährung des Asyls, eventualiter um Feststellung der Unzulässigkeit, Unzumutbarkeit und Unmöglichkeit des Wegweisungsvollzugs und um Gewährung der vorläufigen Aufnahme ersucht wurde, dass in prozessualer Hinsicht beantragt wurde, der Beschwerde sei die aufschiebende Wirkung zuzuerkennen und es seien entsprechende vollzugshemmende Massnahmen anzuordnen, dass zudem um Gewährung der unentgeltlichen Rechtspflege im Sinne von Art. 65 Abs. 1 und 2 des Bundesgesetzes vom 20. Dezember 1968 über das Verwaltungsverfahren (VwVG, SR 172.021) und um Verzicht auf die Erhebung eines Kostenvorschusses ersucht wurde, dass auf die Begründung der Beschwerde - soweit für den Entscheid wesentlich - in den nachfolgenden Erwägungen einzugehen ist, dass das Bundesverwaltungsgericht mit Zwischenverfügung vom 12. Oktober 2010 den Vollzug der Wegweisung provisorisch aussetzte, dass die vorinstanzlichen Akten am 13. Oktober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mithin auf den Antrag in der Beschwerde, das Asylgesuch sei gutzuheissen,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Slowenien und die Zustimmung Sloweniens zu dessen Rückübernahme aufgrund der Aktenlage feststehen, dass die in der Schweiz geltend gemachten Asylgründe daher in Slowenien, das staatsvertraglich zuständig ist, zu prüfen sein werden, dass hinsichtlich der vom Beschwerdeführer auf Beschwerdeebene geäusserten Furcht vor einer Rückschiebung nach Bosnien und Herzegowina festzuhalten ist, dass Slowenien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Slowenien sich nicht an die daraus resultierenden völkerrechtlichen Verpflichtungen, insbesondere an das Rückschiebungsverbot, halten würde, dass auch kein Grund zur Annahme besteht, Personen, die sich im Rahmen eines Asylverfahrens in Slowenien aufhalten, würden aufgrund der dortigen Aufenthaltsbedingungen in eine existenzielle Notlage versetzt, dass der Beschwerdeführer allfällige Beanstandungen - beispielsweise hinsichtlich der Unterbringung - bei den zuständigen slowenischen Behörden vor Ort vorzubringen hat, dass der Beschwerdeführer mit dem Einwand, er habe in Slowenien keine Verwandten, ebenfalls nichts zu seinen Gunsten abzuleiten vermag (Art. 2 Bst. i i.V.m. Art. 7 Dublin-II-VO), zumal er gemäss eigenen Angaben auch in der Schweiz über keine Angehörigen verfügt (vgl. A2 S. 3),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Slowenien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vorliegendem Urteil ohne vorgängige Instruktion das Gesuch um Verzicht auf die Erhebung eines Kostenvorschusses gegenstandslos geworden ist, dass die Beschwerde aufgrund obiger Erwägungen als aussichtslos zu qualifizieren ist und daher das Gesuch um Gewährung der unentgeltlichen Rechtspflege im Sinne von Art. 65 Abs. 1 und 2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