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D-7320/2016 vom 2. Dezember 2016</w:t>
      </w:r>
    </w:p>
    <w:p>
      <w:r>
        <w:t>Bundesverwaltungsgericht, 2016-12-02, DE</w:t>
      </w:r>
    </w:p>
    <w:p>
      <w:r>
        <w:rPr>
          <w:b/>
        </w:rPr>
        <w:t xml:space="preserve">Quelle: </w:t>
      </w:r>
      <w:r>
        <w:t>https://mcp.opencaselaw.ch/entscheid/bvger_D-7320_2016</w:t>
      </w:r>
    </w:p>
    <w:p>
      <w:r>
        <w:t>FR: TAF D-7320/2016 du 2 décembre 2016</w:t>
      </w:r>
    </w:p>
    <w:p>
      <w:r>
        <w:t>IT: TAF D-7320/2016 del 2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D-7320/2016 Urteil vom 2. Dezember 2016 Besetzung Einzelrichterin Daniela Brüschweiler, mit Zustimmung von Richter Hans Schürch; Gerichtsschreiberin Karin Fischli. Parteien A._______, geboren am (...), Sri Lanka, Beschwerdeführer, gegen Staatssekretariat für Migration (SEM), Quellenweg 6, 3003 Bern, Vorinstanz. Gegenstand Nichteintreten auf Asylgesuch und Wegweisung (Dublin-Verfahren); Verfügung des SEM vom 15. November 2016 / N (...). Das Bundesverwaltungsgericht stellt fest, dass der Beschwerdeführer am 17. Oktober 2016 in der Schweiz um Asyl nachsuchte, dass ein Abgleich der Fingerabdrücke des Beschwerdeführers mit der «Eurodac»-Datenbank ergab, dass er am (...) 2016 in der Slowakei ein Asylgesuch eingereicht hatte, dass der Beschwerdeführer anlässlich der Kurzbefragung im Empfangs- und Verfahrenszentrum B._______ (Befragung zur Person [BzP]) am 25. Oktober 2016 in Bezug auf seine Reiseroute im Wesentlichen geltend machte, er habe Sri Lanka am (...) 2016 verlassen und sei von Colombo via C._______ nach D._______ geflogen, von wo aus er teils in einem Kleinbus und teils zu Fuss weitergereist sei, dass er sich bei einem langen Fussmarsch über eine Bergkette am Bein verletzt habe und deswegen einen Monat in der Slowakei habe bleiben müssen, dass er schliesslich von einem Schlepper mit einem Auto am 17. Oktober 2016 in die Schweiz gebracht worden sei, dass das SEM dem Beschwerdeführer im Rahmen der BzP das rechtliche Gehör zur mutmasslichen Zuständigkeit der Slowakei zur Durchführung des Asyl- und Wegweisungsverfahrens und zu einer allfälligen Wegweisung in die Slowakei gewährte, dass der Beschwerdeführer angab, er wisse nicht genau, was ihm passiert sei, aber als er gefragt worden sei, was seine Probleme seien, habe er diese geschildert und auch erzählt, dass er dort Verwandte habe und dorthin wolle, dass dem Beschwerdeführer ferner im Rahmen der BzP das rechtliche Gehör zum medizinischen Sachverhalt gewährt wurde, wobei er ausführte, Schmerzen zu haben, (...), nur Probleme mit (...) zu haben und (...), dass das SEM gestützt auf das Resultat des Abgleichs der Fingerabdrücke des Beschwerdeführers mit der «Eurodac»-Datenbank und Art. 18 Abs. 1 Bst. b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slowakischen Behörden am 4. November 2016 um Übernahme des Beschwerdeführers ersuchte, dass die slowakischen Behörden diesem Ersuchen mit Schreiben vom 14. November 2016 explizit zustimmten, dass das SEM mit Verfügung vom 15. November 2016 in Anwendung von Art. 31a Abs. 1 Bst. b AsylG (SR 142.31) auf das Asylgesuch nicht eintrat, die Wegweisung aus der Schweiz in die Slowakei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25. November 2016 (Poststempel: 27. November 2016) gegen diesen Entscheid beim Bundesverwaltungsgericht Beschwerde erhob und dabei beantragte, die Verfügung des SEM vom 15. November 2016 sei aufzuheben und sinngemäss um Feststellung der Unzumutbarkeit des Wegweisungsvollzugs, um Anweisung der Vorinstanz, auf das Asylgesuch einzutreten, sowie um die Gewährung der unentgeltlichen Prozessführung im Sinne von Art. 65 Abs. 1 VwVG ersuchte, dass er zusammen mit seiner Beschwerde einen Sprechstundenbericht vom (...) 2016 bezüglich (...) einreichte, dass die vorinstanzlichen Akten am 30. November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anzuwenden sind, wogegen im Rahmen eines Wiederaufnahmeverfahrens (engl.: take back)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 2016 in der Slowakei ein Asylgesuch eingereicht hatte, dass der auf Beschwerdeebene erhobene Einwand, er habe nirgendwo ein Asylgesuch gestellt, dieses Ergebnis nicht zu entkräften vermag, dass das SEM die slowakischen Behörden am 4. November 2016 um Wiederaufnahme des Beschwerdeführers gestützt auf Art. 18 Abs. 1 Bst. b Dublin-III-VO ersuchte, dass die slowakischen Behörden dem Gesuch um Übernahme am 14. November 2016 zustimmten, dass die grundsätzliche Zuständigkeit der Slowakei somit gegeben ist, dass der Beschwerdeführer auf Beschwerdeebene im Wesentlichen einwendet, er gehöre einer tamilischen Minderheit (...) an und habe sich in Sri Lanka für die Rechte von Minderheiten eingesetzt, weshalb er wegen singalesischen Sicherheitskräften in eine lebensbedrohliche Lage geraten sei, dass er mit Hilfe seines Vaters einen Schlepper für seine Flucht habe bezahlen können, dass er in die Schweiz wolle, weil hier seine Tante E._______ wohne, welche seine einzige Bekannte im Ausland sei, dass er allerdings über keine weiteren Informationen zu seiner Tante verfüge und ihre Adresse verloren habe, dass er auch in die Schweiz geflüchtet sei, weil er physische und psychische Beschwerden habe, da er erstens wegen dem Krieg (...) sei und an (...) leide und zweitens (...) habe, bezüglich welcher er hier in ärztlicher Behandlung sei, dass er im Übrigen keine Aufenthaltserlaubnis für die Slowakei habe, niemanden dort kenne und auch nie ein Asylgesuch dort eingereicht habe, weshalb ihn die slowakischen Behörden nicht übernehmen würden, dass - wie nachfolgend aufgeführt wird - weder die bei der Gewährung des rechtlichen Gehörs geäusserten Einwände noch die auf Beschwerdeebene geltend gemachten Vorbringen an der Zuständigkeit der Slowakei für die Durchführung des Asyl- und Wegweisungsverfahrens etwas ändern und auch kein Anlass zur Ausübung des Selbsteintritts der Schweiz (Art. 17 Abs. 1 Satz 1 Dublin-III-VO, Art. 29a Abs. 3 der Asylverordnung 1 vom 11. August 1999 [AsylV 1, SR 142.311]) begründen, dass zunächst festzuhalten ist, dass der Beschwerdeführer den zuständigen Mitgliedstaat, in welchem er das Asylverfahren durchlaufen möchte, nicht selber wählen kann (vgl. BVGE 2010/45 E. 8.3), dass es keine wesentlichen Gründe für die Annahme gibt, das Asylverfahren in der Slowakei würde systemische Schwachstellen aufweisen, die eine Gefahr einer unmenschlichen oder entwürdigenden Behandlung im Sinne des Art. 4 EU-Grundrechtecharta mit sich bringen, dass die Slowakei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implizit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es sich beim Beschwerdeführer um einen jungen Mann ohne familiäre Verpflichtungen handelt, dass der Beschwerdeführer kein konkretes und ernsthaftes Risiko dargetan hat, die slowakischen Behörden würden sich weigern ihn wieder aufzunehmen und seinen Antrag auf internationalen Schutz unter Einhaltung der Regeln der Verfahrensrichtlinie zu prüfen, wobei anzumerken ist, dass die slowakischen Behörden am 14. November 2016 dem Übernahmeersuchen der Schweiz sogar explizit zustimmten, dass der Beschwerdeführer auch nicht dargetan hat, die ihn erwartenden Bedingungen in der Slowakei seien derart schlecht, dass sie zu einer Verletzung von Art. 4 EU-Grundrechtecharta, Art. 3 EMRK oder Art. 3 FoK führen könnten, dass der Beschwerdeführer sodann mit dem Hinweis auf eine angeblich in der Schweiz wohnhafte Tante keine Rechtsansprüche abzuleiten vermag, da diese nicht als «Familienmitglied» gemäss Art. 2 Bst. g Dublin-III-VO zu betrachten ist und in Übereinstimmung mit der Beurteilung der Vorinstanz keine Anzeichen für ein besonderes Abhängigkeitsverhältnis im Sinne von Art. 16 Dublin-III-VO ersichtlich sind, dass den Akten auch keine Gründe für die Annahme zu entnehmen sind, die Slowakei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die Slowakei würde ihm dauerhaft die ihm gemäss Aufnahmerichtlinie zustehenden minimalen Lebensbedingungen vorenthalten, und er sich bei einer vorübergehenden Einschränkung im Übrigen nötigenfalls an die slowakischen Behörden wenden und die ihm zustehenden Aufnahmebedingungen auf dem Rechtsweg einfordern könnte (vgl. Art. 26 Aufnahmerichtlinie), dass der Beschwerdeführer mit seinem Hinweis auf (...) sinngemäss geltend macht, sein Gesundheitszustand stehe einer Überstellung in die Slowakei entgegen,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zumal die vorgebrachten psychischen und physischen Beschwerden nicht die vorstehend erwähnte Schwere aufweisen, dass dies insbesondere auch für die durch den Sprechstundenbericht vom 4. November 2016 belegte (...) gilt, wobei darauf hinzuweisen ist, dass (...), dass es im Übrigen allgemein bekannt ist, dass die Slowakei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slowakischen Behörden vorgängig in geeigneter Weise über die spezifischen medizinischen Umstände informieren werden (vgl. Art. 31 f. Dublin-III-VO), dass schliesslich die Ermessensklausel von Art. 17 Abs. 1 Dublin-III-VO nicht direkt, sondern nur in Verbindung mit einer nationalen Norm (namentlich Art. 29a Abs. 3 AsylV 1, Selbsteintritt aus humanitären Gründen) oder internationalem Recht anwendbar ist (vgl. BVGE 2010/45 E. 5), dem Bundesverwaltungsgericht in diesem Zusammenhang hinsichtlich des Ermessensentscheides des SEM jedoch keine Beurteilungskompetenz mehr zukommt (vgl. BVGE 2015/9 E. 7 f.), dass das Bundesverwaltungsgericht demnach nur eingreift, wenn das Staatssekretariat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Slowakei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