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D-731/2011 vom 11. Februar 2011</w:t>
      </w:r>
    </w:p>
    <w:p>
      <w:r>
        <w:t>Bundesverwaltungsgericht, 2011-02-11, FR</w:t>
      </w:r>
    </w:p>
    <w:p>
      <w:r>
        <w:rPr>
          <w:b/>
        </w:rPr>
        <w:t xml:space="preserve">Quelle: </w:t>
      </w:r>
      <w:r>
        <w:t>https://mcp.opencaselaw.ch/entscheid/bvger_D-731_2011</w:t>
      </w:r>
    </w:p>
    <w:p>
      <w:r>
        <w:t>FR: TAF D-731/2011 du 11 février 2011</w:t>
      </w:r>
    </w:p>
    <w:p>
      <w:r>
        <w:t>IT: TAF D-731/2011 del 11 febbraio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D-731/2011 Arrêt du 11 février 2011 Composition Gérald Bovier, juge unique, avec l'approbation de Bendicht Tellenbach, juge ; Alain Romy, greffier. Parties A._______, se disant né le (...) en Gambie, représenté par B._______, recourant, contre Office fédéral des migrations (ODM), Quellenweg 6, 3003 Berne, autorité inférieure. Objet Asile (non-entrée en matière) et renvoi ; décision de l'ODM du 20 janvier 2011 / N (...). Vu la demande d'asile déposée en Suisse par l'intéressé en date du 11 décembre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14 décembre 2010, 22 décembre 2010, 28 décembre 2010 et 10 janvier 2011, la décision de l'ODM du 20 janvier 2011, notifiée le même jour, le recours de l'intéressé interjeté le 27 janvier 2011, assorti d'une demande d'assistance judiciaire partielle, et considérant que sous réserve des exceptions prévues à l'art. 32 de la loi sur le Tribunal administratif fédéral du 17 juin 2005 (LTAF, RS 173.32), le Tribunal administratif fédéral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 a qualité pour recourir (cf. art. 48 al. 1 PA) et que son recours, interjeté dans la forme (cf. art. 52 PA) et le délai (cf. art. 108 al. 2 LAsi) prescrits par la loi, est recevable, qu'entendu sur ses motifs, l'intéressé a déclaré qu'il était chargé de conserver chez lui l'argent gagné aux champs par un groupe de jeunes de son village ; que cet argent ayant été volé, certains membres du groupe l'auraient menacé de mort ; qu'il aurait alors décidé de quitter son pays, à la fin du mois de (...), pour se rendre en Europe ; qu'il aurait voyagé sans document d'identité ni moyens financiers, bénéficiant de l'aide de gens apitoyés par son sort ; qu'il a par ailleurs précisé qu'il n'avait exercé aucune activité politique et qu'il n'avait jamais rencontré de problèmes avec la police ou les autorités de son pays, qu'il n'a déposé aucun document à des fins de légitimation, que dans sa décision du 20 janvier 2011, l'ODM a préalablement considéré que l'intéressé n'avait pas rendu vraisemblable qu'il était mineur, relevant que ce dernier avait tenté de dissimuler ses véritables identité et origine ; qu'ensuite, sur la base de l'art. 32 al. 2 let. a LAsi, il a retenu que l'intéressé n'avait pas remis de documents d'identité ou de voyage et qu'aucune des exceptions visées par l'art. 32 al. 3 LAsi n'était réalisée ; qu'il a ainsi refusé d'entrer en matière sur la demande d'asile du requérant, prononcé son renvoi et ordonné l'exécution de cette mesure dans un pays de l'Afrique de l'Ouest ; que par ailleurs, n'ayant pas retenu la minorité de l'intéressé, il ne s'est pas prononcé sur les obstacles à l'exécution de son renvoi qui seraient liés à celle-ci, que dans son recours, l'intéressé a pour l'essentiel reproché à l'ODM de n'avoir retenu ni sa minorité ni sa nationalité et d'avoir insuffisamment motivé sa décision, que s'il existe des doutes quant aux données relatives à l'âge d'un requérant d'asile, par exemple lorsqu'il ne remet pas ses documents de voyage ou ses pièces d'identité, l'office fédéral peut se prononcer, à titre préjudiciel, sur la qualité de mineur dont il se prévaut, avant audition sur ses motifs d'asile et désignation d'une personne de confiance (cf. arrêt du Tribunal administratif fédéral E-7185/2010 du 2 décembre 2010 consid. 5.2) ; que l'office fédéral procédera alors à une clarification des données relatives à l'âge de l'intéressé par le biais, notamment, de questions ciblées portant sur son parcours de vie, sa scolarité, ses relations familiales ainsi que sur son voyage et son pays d'origine (cf. ibidem ; JICRA 2005 n° 16 consid. 4, JICRA 2004 n° 30) ; que si, après avoir fait usage de la diligence commandée par les circonstances, il n'est pas possible d'établir à satisfaction l'âge réel d'un demandeur d'asile se prétendant mineur, celui-ci doit en supporter les conséquences (cf. JICRA 2001 n° 23 consid. 6c), qu'en l'espèce, interrogé notamment dans le cadre de deux auditions ad hoc, l'intéressé a été dans l'incapacité de fournir la moindre date ou précision concernant son vécu ou sa famille, si ce n'est la date alléguée de sa naissance que lui aurait confiée sa mère ; qu'or, force est de constater qu'il n'a pas été constant dans ses déclarations à ce sujet, citant tantôt le (...) (cf. pv audition du 14 décembre 2010, p. 1), le (...) (pv audition du 28 décembre 2010, p. 1) ou le (...) (cf. pv audition du 10 janvier 2011, p. 2) ; que de manière générale, il n'a ainsi fourni que des indications très vagues sur son parcours de vie, son récit étant particulièrement inconsistant sur sa famille, son parcours scolaire ou sur ses activités en Gambie ; qu'il n'a par ailleurs produit aucun document d'identité ou pièce de nature à conforter ses déclarations sur son âge ; qu'il a expressément refusé d'accomplir la moindre démarche en sens (cf. ibidem), qu'il y a également lieu de relever que les propos succincts et évasifs tant au niveau géographique que temporel - qu'il a tenus concernant les circonstances dans lesquelles il aurait quitté la Gambie et voyagé jusqu'en Suisse sans aucun document de quelque nature que ce soit, sans subir le moindre contrôle et sans bourse délier, ainsi que celles relatives à l'aide gracieusement accordée par des gens rencontrés par hasard, ne sont pas crédibles, qu'en définitive, compte tenu de l'absence générale de crédibilité de son récit et de son manque de collaboration, il y a lieu de retenir que l'intéressé n'a pas rendu vraisemblable sa minorité ; que comme relevé ci-dessus, il doit en assumer les conséquences, que le fait que le représentant de l'oeuvre d'entraide (ROE) ait estimé, d'après ses observations, que l'intéressé devait être considéré comme mineur (cf. feuille de signature du ROE annexée au pv de l'audition du 10 janvier 2011), ne saurait suffire à contrebalancer les considérations qui précèdent, que par ailleurs, la décision attaquée, bien que succincte à ce sujet, doit être considérée comme suffisamment motivée, dès lors qu'elle indique brièvement les réflexions de l'ODM sur les éléments de fait et de droit essentiels ; que celui-ci a examiné les questions décisives pour l'issue du litige et exposé les motifs qui fondaient sa décision ; que le destinataire de la décision pouvait - et a pu - en saisir la portée et exercer son droit de recours à bon escient (cf. en ce sens ATAF 2008/47 consid. 3.2 p. 674s., ATAF 2008/44 consid. 4.4 p. 632, ATAF 2007/30 consid. 5.6 p. 366, ATAF 2007/27 consid. 5.5.2 p. 321s. ; JICRA 2006 n° 30 consid. 7.1. p. 327, JICRA 2006 n° 24 consid. 5.1. p. 256, JICRA 2004 n° 38 consid. 6.3. p. 264, JICRA 1997 n° 5 consid. 6a p. 36, JICRA 1995 n° 5 consid. 7 p. 48ss ; arrêt du Tribunal fédéral 1P.793/2006 consid. 6.2.1 du 22 février 2007, arrêt du Tribunal fédéral 5P.408/2006 consid. 3.2 [et jurisp. cit.] du 22 janvier 2007), qu'enfin, il ne ressort ni de la loi ni de la jurisprudence que l'ODM aurait dû se prononcer sur l'âge de l'intéressé dans une décision séparée,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qu'à la motivation développée à bon droit par l'ODM sur ce point, relative à l'absence de motifs excusables justifiant le défaut de production de documents d'identité valable (cf. décision du 20 janvier 2011, consid. 1/I, p 3), le Tribunal tient à ajouter que les propos stéréotypés, succincts et évasifs de l'intéressé relatif à son départ de la Gambie et à son voyage empêchent d'admettre toute vraisemblance en la matière et autorisent à penser qu'il cherche à dissimuler les circonstances exactes de son périple et à prolonger de manière abusive son séjour en Suisse, que son récit ne correspondant manifestement pas à la réalité, comme relevé ci-auparavant, le voyage de la Gambie jusqu'en Suisse, tel que décrit, ne saurait être admis,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totalement inconsistantes, qu'aucun élément concret ni moyen de preuve ne viennent étayer, qu'elles ne satisfont pas, en outre, aux exigences des art. 3 et 7 LAsi ; que l'ODM s'étant prononcé de manière circonstanciée à ce sujet (cf. décision du 20 janvier 2011, consid. I/2, p. 3), il se justifie de renvoyer à la décision attaquée, d'autant que le recours, sous cet angle, ne contient aucun argument nouveau susceptible d'en remettre en cause le bien-fondé, que si l'origine gambienne de l'intéressé peut être laissée indécise, le Tribunal retiendra en particulier que son récit n'est pas crédible ; que celui-ci est particulièrement indigent en ce qui concerne ses activités en Gambie ; qu'il est ainsi dans l'incapacité de situer le début de la saison des pluies (cf. pv de l'audition du 10 janvier 2011, p. 5), alors qu'il avait prétendu qu'il avait exercé la profession de cultivateur depuis son enfance (cf. pv de l'audition du 14 décembre 2010, p. 2) ; qu'il est par ailleurs resté très vague sur les motifs qui l'auraient incité à quitter son pays ; qu'il n'a fourni aucune explication convaincante sur les raisons pour lesquelles il aurait renoncé à requérir l'intervention des autorités de son village ; que ses déclarations sont par ailleurs restées confuses et vagues dans leur ensemble, qu'il y a en outre lieu de rappeler que ne sont pas vraisemblables, comme relevé précédemment, les déclarations de l'intéressé relatives aux circonstances dans lesquelles il aurait quitté son pays et gagné la Suisse, en étant démuni de tout document d'identité, sans subir le moindre contrôle et sans bourse délier, qu'au demeurant, indépendamment de la question de leur vraisemblance, les menaces alléguées auraient été proférées par des tiers ; qu'un tel motif ne revêt toutefois un caractère déterminant pour la reconnaissance de la qualité de réfugié au sens de l'art. 3 LAsi que si l'Etat n'accorde pas la protection nécessaire, comme il en la possibilité et l'obligation, qu'in casu, l'intéressé ne saurait reprocher aux autorités étatiques, plus précisément aux autorités de son village, une éventuelle absence de volonté ou de capacité d'assurer sa protection, dans la mesure où il aurait expressément renoncé à requérir leur aide, que les déclarations du recourant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et compte tenu de l'absence de collaboration de l'intéressé,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 que sur ce point, le recours doit être rejeté et le dispositif de la décision du 20 janvier 2011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qu'en outre, la Gambie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qui doit être considéré comme majeur, pourrait être mis concrètement en danger pour des motifs qui lui seraient propres ; qu'il est jeune, apte à travailler et (...), qu'il dispose d'un réseau familial sur place et qu'il n'a pas allégué ni a fortiori établi qu'il souffrait de problèmes de santé particuliers pour lesquels il ne pourrait pas être soigné dans son pays,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D-7027/2009 du 25 octobre 2010 consid. 7.3.5 ; cf. également dans ce sens JICRA 1994 n° 18 consid. 4e p. 143), que l'exécution du renvoi est ainsi raisonnablement exigible (art. 44 al 2 LAsi et art. 83 al. 4 LEtr), que l'exécution du renvoi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