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D-7318/2014 vom 30. Dezember 2014</w:t>
      </w:r>
    </w:p>
    <w:p>
      <w:r>
        <w:t>Bundesverwaltungsgericht, 2014-12-30, FR</w:t>
      </w:r>
    </w:p>
    <w:p>
      <w:r>
        <w:rPr>
          <w:b/>
        </w:rPr>
        <w:t xml:space="preserve">Quelle: </w:t>
      </w:r>
      <w:r>
        <w:t>https://mcp.opencaselaw.ch/entscheid/bvger_D-7318_2014</w:t>
      </w:r>
    </w:p>
    <w:p>
      <w:r>
        <w:t>FR: TAF D-7318/2014 du 30 décembre 2014</w:t>
      </w:r>
    </w:p>
    <w:p>
      <w:r>
        <w:t>IT: TAF D-7318/2014 del 30 dicembre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D-7318/2014 Arrêt du 30 décembre 2014 Composition Gérald Bovier, juge unique, avec l'approbation de Yanick Felley, juge ; Mathieu Ourny, greffier. Parties A._______, née le (...), Erythrée, représentée par (...) , recourante, contre Office fédéral des migrations (ODM), Quellenweg 6, 3003 Berne, autorité inférieure . Objet Asile (non-entrée en matière) et renvoi (Dublin) ; décision de l'ODM du 3 décembre 2014 / N (...). Vu la demande d'asile déposée en Suisse par l'intéressée, en date du 21 août 2014, la décision du 3 décembre 2014, notifiée le 10 suivant, par laquelle l'ODM, se fondant sur l'art. 31a al. 1 let. b de la loi du 26 juin 1998 sur l'asile (LAsi, RS 142.31), n'est pas entré en matière sur cette demande d'asile et a prononcé le transfert de la requérante vers l'Italie, constatant l'absence d'effet suspensif à un éventuel recours, le recours formé le 16 décembre 2014 contre cette décision, assorti d'une demande d'octroi de l'effet suspensif et d'une demande d'assistance judiciaire partielle, la réception du dossier de première instance, par le Tribunal administratif fédéral (ci-après : le Tribunal), le 18 décembre 2014, l'ordonnance du 22 décembre 2014, par laquelle le juge chargé de l'instruction a suspendu provisoirement l'exécution du transfert en Italie,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l'intéressée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2011/30 consid. 3, ATAF 2011/9 consid. 5, ATAF 2010/45 consid. 8.2.3 et 10 ; Ulrich Meyer/Isabel von Zwehl, L'objet du litige en procédure de droit administratif fédéral, in : Mélanges en l'honneur de Pierre Moor, Berne 2005 p. 435 ss), qu'en l'espèce,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l'ODM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art. 49 par. 2 du règlement Dublin III), que, s'il ressort de l'examen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l'intéressée que celle-ci, avant de venir en Suisse, a transité par l'Italie ; qu'en effet, elle aurait été interceptée en mer par la marine italienne, en provenance de Libye, avant d'être transférée en Sicile, puis en Sardaigne (cf. procès-verbal de l'audition de l'intéressée du 27 août 2014, p. 8), qu'en date du 9 septembre 2014, l'ODM a dès lors soumis aux autorités italiennes compétentes une requête aux fins de prise en charge, sur la base de l'art. 13 par. 1 du règlement Dublin III, que, n'ayant pas répondu à cette demande dans le délai prévu par le règlement Dublin III (cf. art. 22 par. 1), l'Italie est réputée avoir accepté la prise en charge de la requérante et, partant, avoir reconnu sa compétence pour traiter sa demande d'asile (cf. art. 22 par. 7 du règlement Dublin III), que, dans son recours, l'intéressée conteste cette compétence, en se prévalant de sa relation avec un certain B._______, lequel s'est vu octroyer l'asile en Suisse le 16 juin 2011 et serait son mari, que toutefois, comme l'a retenu à bon droit l'ODM, l'art. 9 du règlement Dublin III ne saurait trouver application dans le cas d'espèce, que la production d'une simple copie du certificat de mariage érythréen, dans les circonstances particulières du cas d'espèce, n'est pas suffisante pour établir un lien conjugal entre la recourante et B._______, que, de manière générale, une copie de document revêt une valeur probante très limitée, vu, notamment, les difficultés pour en établir l'authenticité, que si une copie peut, dans certains cas, s'avérer suffisante pour établir un fait, tel n'est pas le cas in casu, qu'en effet, l'intéressée n'a pas expliqué pour quelle raison le document original n'avait pas été déposé, qu'interrogée à ce propos, elle s'est contentée d'indiquer qu'elle devait "regarder avec son mari" (cf. procès-verbal de l'audition du 27 août 2014, p. 4), que dans la mesure où ce dernier n'aurait pas été présent lors du mariage, puisqu'il séjournait déjà en Suisse, cette réponse n'apparaît pas convaincante, qu'à l'inverse de son prétendu époux, la recourante aurait par contre assisté à l'établissement du certificat de mariage ; qu'en outre, elle serait, depuis la Suisse, en contact régulier avec ses parents installés à C._______ en Erythrée, là où le mariage aurait été célébré (cf. procès-verbal de l'audition du 27 août 2014, p. 4), que dans ces conditions, elle aurait dû être en mesure de produire le certificat de mariage original, ou du moins un duplicata original, qu'elle n'a fourni aucune explication convaincante pour justifier l'absence d'un tel document au dossier, que dans son recours, elle ne s'est pas du tout prononcée sur ce manquement, lequel lui avait pourtant été reproché par l'ODM dans sa décision du 3 décembre 2014, qu'elle n'a ni défendu la valeur probante de la copie produite ni manifesté l'intention d'étayer ses allégations par d'autres moyens, qu'au vu de ce qui précède, la copie de certificat produite n'a pas de valeur probante suffisante et l'existence d'un mariage entre l'intéressée et B._______ ne peut être retenue, que par ailleurs, l'existence d'un concubinage durable entre ces deux personnes, au sens de l'art. 1a let. e de l'ordonnance 1 du 11 août 1999 sur l'asile relative à la procédure (OA 1, RS 142.311), ne peut être admise, que la recourante a concédé, dans son recours, ne pas avoir mené de vie commune avec son compagnon en Erythrée, de sorte qu'une telle vie commune n'a pu débuter que suite à son arrivée en Suisse, fin août 2014, à savoir il y a environ quatre mois, qu'une telle durée de vie commune ne s'avère pas suffisante pour qu'un concubinage durable puisse être admis, que l'art. 8 de la Convention du 4 novembre 1959 de sauvegarde des droits de l'homme et des libertés fondamentales (CEDH, RS 0.101) ne trouve pas non plus application in casu, qu'en effet, les fiancés ou les concubins ne sont en principe pas habilités à invoquer l'art. 8 CEDH ; que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(cf. arrêt du Tribunal fédéral 2C_220/2014 du 4 juillet 2014 consid. 3.1), que tel n'est pas le cas en l'espèce, qu'en l'absence d'un document original établissant leur union conjugale, ainsi que d'une vie commune dans le pays d'origine, il serait vain et inutile d'entendre B._______ au sujet de sa relation avec l'intéressée, comme requis dans le recours, que la compétence de l'Italie pour le traitement de la demande d'asile de la recourante est donc donnée, qu'au cours de son audition, celle-ci s'est opposée à un transfert dans cet Etat, sans toutefois faire valoir de motif particulier (cf. procès-verbal de l'audition du 27 août 2014, p. 10) ; que dans son recours, elle n'a pas été plus diserte à ce sujet, que même si elle n'a présenté aucune motivation, il y a lieu de considérer qu'elle a implicitement sollicité l'application de la clause de souveraineté (cf. art. 17 par. 1 du règlement Dublin III), que l'Italie est liée à la CharteUE, et partie à la Convention du 28 juillet 1951 relative au statut des réfugiés (RS 0.142.30, ci-après : Conv. réfugiés), à la CEDH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(arrêt de la Cour EDH Tarakhel c. Suisse du 4 novembre 2014, ,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l'intéressée n'a pas fourni d'indice concret ni même allégué que l'Italie faillirait à ses obligations internationales en la renvoyant dans un pays où sa vie, son intégrité corporelle ou sa liberté seraient sérieusement menacées, ou encore d'où elle risquerait d'être astreinte à se rendre dans un tel pays, qu'elle n'a pas démontré que ses conditions d'existence en Italie revêtiraient un tel degré de pénibilité et de gravité qu'elles seraient constitutives d'un traitement contraire à l'art. 3 CEDH ou encore à l'art. 3 Conv. torture, qu'elle n'a pas avancé, ni dans son audition ni dans son recours, d'éléments concrets et individuels susceptibles de démontrer qu'en cas de transfert, elle serait personnellement exposée au risque que ses besoins existentiels minimaux ne soient pas satisfaits, et ce de manière durable, sans perspective d'amélioration, au point qu'il faudrait renoncer à son transfert, qu'en particulier, elle a quitté l'Italie quelques jours après y être arrivée et n'a pas allégué souffrir de problèmes de santé, que l'arrêt Tarakhel c. Suisse précité, par lequel la Cour EDH exige de l'Etat requérant, avant qu'il prononce un transfert vers l'Italie d'enfants accompagnés (ou non), l'obtention des autorités italiennes de garanties individuelles d'une prise en charge conforme aux exigences de l'art. 3 CEDH (arrêt précité Tarakhel c. Suisse, §§ 120-122), ne lui est pas applicable, qu'au demeurant, si elle devait être contrainte par les circonstances à mener une existence non conforme à la dignité humaine, ou si elle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qu'enfin, il convient de rappeler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de la recourante vers ce pays n'est pas contraire aux obligations de la Suisse découlant des dispositions conventionnelles précitées, qu'il n'y a pas donc pas lieu de faire application de la clause discrétionnaire de l'art. 17 par. 1 du règlement Dublin III en combinaison avec l'art. 3 CEDH, ni d'ailleurs avec l'art. 29a al. 3 OA 1, qu'en conséquence, l'Italie demeure l'Etat responsable de l'examen de la demande d'asile de l'intéressée et est tenue de la prendre en charge, que c'est à bon droit que l'ODM n'est pas entré en matière sur sa demande de protection, en application de l'art. 31a al. 1 let. b LAsi, et qu'il a prononcé son transfert de Suisse vers l'Italie, qu'au vu de ce qui précède, le recours doit être rejeté et la décision attaquée confirmée, que, s'avérant manifestement infondé, il doit être rejeté dans une procédure à juge unique, avec approbation d'un second juge (cf. art. 111 let. e LAsi), qu'il est dès lors renoncé à un échange d'écritures, le présent arrêt n'étant motivé que sommairement (cf. art. 111a al. 1 et 2 LAsi), qu'avec le présent arrêt, la demande d'octroi de l'effet suspensif devient sans objet, que le recours étant d'emblée voué à l'échec, la demande d'assistance judiciaire partielle est rejetée (cf. art. 65 al. 1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le Tribunal administratif fédéral prononce : 1. Le recours est rejeté. 2. La demande d'octroi de l'effet suspensif est sans objet. 3. La demande d'assistance judicaire partielle est rejetée. 4. Les frais de procédure, d'un montant de 600 francs, sont mis à la charge de la recourante. Ce montant doit être versé sur le compte du Tribunal dans les 30 jours dès l'expédition du présent arrêt. 5. Le présent arrêt est adressé à la mandataire de la recourante, à l'ODM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