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D-7305/2010 vom 16. November 2010</w:t>
      </w:r>
    </w:p>
    <w:p>
      <w:r>
        <w:t>Bundesverwaltungsgericht, 2010-11-16, DE</w:t>
      </w:r>
    </w:p>
    <w:p>
      <w:r>
        <w:rPr>
          <w:b/>
        </w:rPr>
        <w:t xml:space="preserve">Quelle: </w:t>
      </w:r>
      <w:r>
        <w:t>https://mcp.opencaselaw.ch/entscheid/bvger_D-7305_2010</w:t>
      </w:r>
    </w:p>
    <w:p>
      <w:r>
        <w:t>FR: TAF D-7305/2010 du 16 novembre 2010</w:t>
      </w:r>
    </w:p>
    <w:p>
      <w:r>
        <w:t>IT: TAF D-7305/2010 del 16 novembre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D-7305/2010 zom/bah/dcl {T 0/2} Urteil vom 16. November 2010 Besetzung Einzelrichter Martin Zoller, mit Zustimmung von Richter Walter Stöckli; Gerichtsschreiber Christoph Basler. Parteien A._______, geboren (...), Bangladesch, vertreten durch lic. iur. Anton Burri, Rechtsanwalt, (...), Beschwerdeführer, gegen Bundesamt für Migration (BFM), Quellenweg 6, 3003 Bern, Vorinstanz. Gegenstand Asyl und Wegweisung; Verfügung des BFM vom 8. September 2010 / N (...). Das Bundesverwaltungsgericht stellt fest, dass der Beschwerdeführer Bangladesch eigenen Angaben zufolge am 4. Juli 2009 verliess und am selben Tag in die Schweiz einreiste, wo er am 10. September 2009 um Asyl nachsuchte, dass er anlässlich der Kurzbefragung im Empfangs- und Verfahrenszentrum Basel vom 17. September 2009 sowie der direkten Anhörung vom 13. Oktober 2009 zur Begründung des Asylgesuchs im Wesentli-chen geltend machte, er habe von 1987 bis Ende Juni 2009 als Lehrer an der High School in B._______ gearbeitet und seit dem Jahr 2001 die "Bangladesh Nationalist Party" (BNP) unterstützt, dass der Leiter der Schule Parteisekretär der "Awami League" (AL) gewesen sei, dass der Schulleiter in den Jahren 2002 bis 2005 - der Regierungszeit der BNP - seines Amtes enthoben und erst im März 2007 wieder in dieses eingesetzt worden sei, dass der Beschwerdeführer während dieser Zeit als Schulleiter geam-tet habe, dass er, nachdem die AL aus den Wahlen des 29. September 2008 siegreich hervorgegangen war, von den Parteikollegen des ehemaligen Schulleiters mehrmals aufgefordert worden sei, sein Amt aufzugeben und die Gegend zu verlassen, andernfalls man ihm alle Knochen bre-chen oder ihn gar töten werde, dass er diese Drohungen mehrmals dem Polizeikommandanten gemel-det habe, der ihm gesagt habe, er könne nichts zu seinen Gunsten unternehmen, dass der Beschwerdeführer keine Anzeige erstattet und seine Heimat schliesslich verlassen habe, dass das BFM das Asylgesuch des Beschwerdeführers mit Verfügung vom 8. September 2010 - eröffnet am 10. September 2010 - ablehnte und die Wegweisung aus der Schweiz sowie den Vollzug anordnete, dass das BFM zur Begründung im Wesentlichen anführte, bei den ge-gen den Beschwerdeführer ausgesprochenen Drohungen handle es sich um von Drittpersonen ausgehende Nachstellungen, dass es sich bei der BNP um die zweitstärkste im Parlament vertrete-ne Partei handle und nicht von einer asylrelevanten Verfolgungsmoti-vation des Staates gegenüber Mitgliedern dieser Partei die Rede sein könne, dass es zwar seit der Machtübernahme der AL regelmässig zu gewalt-samen Auseinandersetzungen zwischen Anhängern der rivalisieren-den Parteien komme, wobei jedoch nicht zu beobachten sei, dass die Behörden nicht bereit und in der Lage seien, Personen Schutz vor Mit-gliedern der gegnerischen Partei zu gewähren, dass die Aussage der Polizei, sie könne nichts für ihn tun, nicht als Ausdruck einer systematischen Schutzverweigerung der Behörden ge-wertet werden könne, zumal er keine Anzeige erstattet habe, dass es ihm zuzumuten gewesen wäre, sich an eine übergeordnete Amtsstelle zu wenden, falls die Polizei eine Anzeige nicht entgegengenommen hätte, dass es ihm zudem zumutbar gewesen wäre, sich den befürchteten, lokal und regional beschränkten Übergriffen durch einen Wegzug in ei-nen anderen Landesteil zu entziehen, weshalb er nicht auf den Schutz der Schweiz angewiesen sei, dass er sich nie in besonderer Weise politisch engagiert habe und kei-ne herausragendes politisches Profil aufweise, weshalb davon auszu-gehen sei, seine Feinde hätten kein Interesse daran, ihn ausserhalb des lokalen Kontextes zu verfolgen, dass die geltend gemachte Bedrohung seiner Person somit asylrechtlich nicht relevant sei, dass der Beschwerdeführer mit Eingabe vom 11. Oktober 2010 durch seinen Rechtsvertreter gegen diesen Entscheid beim Bundesverwal-tungsgericht Beschwerde erheben und dabei beantragen liess, die Beschwerde sei gutzuheissen und der Entscheid des BFM sei aufzuheben, es sei ihm die Flüchtlingseigenschaft zuzuerkennen und Asyl zu erteilen, eventuell sei die Unzumutbarkeit der Wegweisung festzustellen und er vorläufig aufzunehmen, es sei ihm die unentgeltliche Rechtspflege für die Gerichtskosten zu gewähren und auf die Erhe-bung eines Kostenvorschusses zu verzichten, dass für die Begründung der Beschwerde auf die Akten zu verweisen und - soweit entscheidwesentlich - nachfolgend darauf einzugehen ist, dass der Instruktionsrichter mit Zwischenverfügung vom 14. Oktober 2010 die Gesuche um Gewährung der unentgeltlichen Rechtspflege und Verzicht auf die Erhebung eines Kostenvorschusses abwies und den Beschwerdeführer aufforderte, bis zum 29. Oktober 2010 einen Kostenvorschuss von Fr. 600.-- zu leisten, unter der Androhung, bei Nichtbezahlung desselben werde auf die Beschwerde nicht eingetre-ten, dass der erhobene Kostenvorschuss am 28. Oktober 2010 eingezahlt wurde,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6 AsylG i.V.m. Art. 52 VwVG), zumal der Kostenvorschuss fristgerecht geleistet wurde,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unbestritten ist, dass der Beschwerdeführer in seinem Heimatland keiner staatlichen Verfolgung ausgesetzt war (vgl. Beschwerde S. 6), dass kein Staat in der Lage sein dürfte, seinen Bürgern einen absolu-ten Schutz vor von Privatpersonen ausgehender Verfolgung zu gewäh-ren, dass der Beschwerdeführer eigenen Angaben gemäss keine Anzeige gegen die ihn bedrohenden Personen erstattet hat, weshalb entgegen der in der Beschwerde vertretenen Auffassung nicht davon ausge-gangen werden kann, die Behörden hätten nichts zu seinen Gunsten unternommen, falls er offiziell Anzeige erstattet hätte, dass es ihm entgegen der in der Beschwerde vertretenen Auffassung grundsätzlich möglich gewesen wäre, sich an eine der örtlichen Polizei übergeordnete Behörde zu wenden, falls die Polizei eine Anzeige nicht entgegengenommen hätte, dass das BFM zudem berechtigterweise davon ausgegangen ist, dem Beschwerdeführer habe innerhalb von Bangladesch, in dem über 150 Millionen Menschen leben, eine innerstaatliche Aufenthaltsalternative offengestanden, da er keiner staatlichen Verfolgung ausgesetzt war und nicht davon ausgegangen werden kann, seine Feinde hätten ihm weiterhin zugesetzt, falls er seine Stelle aufgegeben und damit ihre Forderung erfüllt hätte,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Bangladesch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Bangladesch noch individuelle Gründe auf eine konkrete Gefährdung des Beschwerdeführers im Falle einer Rückkehr schliessen lassen, dass er sich bei einer Rückkehr in seine Heimat nicht gezwungen se-hen muss, an seinen Herkunftsort zurückzukehren und es ihm aufgrund seiner guten Ausbildung und beruflichen Erfahrung möglich sein dürfte, sich beruflich und gesellschaftlich zu reintegrieren, weshalb der Vollzug der Wegweisung als zumutbar zu beurteilen ist,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diese durch den geleisteten Kostenvorschuss gedeckt und mit diesem zu verrechnen sind. (Dispositiv nächste Seite) Demnach erkennt das Bundesverwaltungsgericht: 1. Die Beschwerde wird abgewiesen. 2. Die Verfahrenskosten von Fr. 600.-- werden dem Beschwerdeführer auferlegt. Sie sind durch den geleisteten Kostenvorschuss gedeckt und werden mit diesem verrechnet. 3. Dieses Urteil geht an: den Rechtsvertreter des Beschwerdeführers (Einschreiben) das BFM, Abteilung Aufenthalt, mit den Akten Ref.-Nr. N (...) (per Kurier; in Kopie) die zuständige kantonale Behörde (in Kopie) Der Einzelrichter: Der Gerichtsschreiber: Martin Zoller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