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D-7302/2014 vom 18. Dezember 2014</w:t>
      </w:r>
    </w:p>
    <w:p>
      <w:r>
        <w:t>Bundesverwaltungsgericht, 2014-12-18, FR</w:t>
      </w:r>
    </w:p>
    <w:p>
      <w:r>
        <w:rPr>
          <w:b/>
        </w:rPr>
        <w:t xml:space="preserve">Quelle: </w:t>
      </w:r>
      <w:r>
        <w:t>https://mcp.opencaselaw.ch/entscheid/bvger_D-7302_2014</w:t>
      </w:r>
    </w:p>
    <w:p>
      <w:r>
        <w:t>FR: TAF D-7302/2014 du 18 décembre 2014</w:t>
      </w:r>
    </w:p>
    <w:p>
      <w:r>
        <w:t>IT: TAF D-7302/2014 del 18 dicembre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D-7302/2014 Arrêt du 18 décembre 2014 Composition Yanick Felley, juge unique, avec l'approbation de Jean-Pierre Monnet, juge ; Anne Mirjam Schneuwly, greffière. Parties A._______, né le (...), alias B._______ né le (...), (...), recourant, contre Office fédéral des migrations (ODM), Quellenweg 6, 3003 Berne, autorité inférieure . Objet Asile (non-entrée en matière / procédure Dublin) et renvoi ; décision de l'ODM du 27 novembre 2014 / N (...). Vu la demande d'asile déposée en Suisse par A._______ en date du 21 septembre 2014, la décision du 27 novembre 2014 (notifiée le 11 décembre suivant), par laquelle l'ODM, se fondant sur l'art. 31a al. 1 let. b LAsi (RS 142.31), n'est pas entré en matière sur cette demande d'asile, a prononcé le transfert de l'intéressé vers l'Espagne et a ordonné l'exécution de cette mesure, constatant l'absence d'effet suspensif à un éventuel recours, le recours interjeté, le 12 décembre 2014 (date du sceau postal), contre cette décision, les demandes d'assistance judiciaire partielle et d'octroi de l'effet suspensif dont il est assorti, la réception du dossier de première instance par le Tribunal administratif fédéral (ci-après: le Tribunal), le 17 décembre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jusqu'au 3 juillet 2015), que dit règlement est applicable aux demandes d'asile déposées en Suisse depuis le 1er janvier 2014 (art. 49 par. 2 du règlement Dublin III), que, s'il ressort de cet examen qu'un autre Etat est responsable du traitement de la demande d'asile, l'ODM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 lorsqu'aucun Etat membre responsable ne peut être désigné sur la base de ces critères, le premier Etat membre auprès duquel la demande de protection internationale a été introduite est responsable de l'examen (art. 3 par. 2 1ère phrase du règlement Dublin III), qu'en vertu de l'art. 3 par. 2 du règlement Dublin III, quand 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qu'à titre préalable, il y a lieu d'examiner l'allégation de minorité au sens de l'art. 2 point i du règlement Dublin III, faite par l'intéressé lors de sa demande et si ce dernier doit, à ce titre, bénéficier des garanties en faveur des mineurs prévues par l'art. 6 du règlement Dublin III, que s'agissant de requérants d'asile mineurs non accompagnés, l'autorité doit, dans le cadre de la procédure d'asile, adopter les mesures adéquates en vue d'assurer la défense de leurs droits (cf. notamment ATAF 2011/23 p. 463 ss, qui prévoit en particulier qu'il convient de désigner au mineur une personne de confiance chargée de représenter ses intérêts aussi dans le cadre de "procédures Dublin"), que, selon la jurisprudence, l'ODM est en droit de se prononcer à titre préjudiciel sur la qualité de mineur d'un requérant, avant la désignation d'une personne de confiance, s'il existe des doutes sur les données relatives à son âge, notamment lorsque le requérant ne remet pas ses documents de voyage ou d'autres documents permettant de l'identifier; qu'en l'absence de pièces d'identité, il convient de procéder à une appréciation globale de tous les éléments plaidant en faveur ou en défaveur de la minorité alléguée, étant précisé que celle-ci doit être admise si elle apparaît comme vraisemblable au sens de l'art. 7 LAsi (Jurisprudence et informations de la Commission suisse de recours en matière d'asile [JICRA] 2004 n° 30 consid. 5 et 6 p. 208 ss), que le requérant peut contester cette appréciation dans le cadre d'un recours contre la décision finale, laquelle se révélera viciée si dite appréciation est considérée comme erronée, la procédure devant alors être reprise et menée dans les conditions idoines, que, selon la jurisprudence, il appartient en premier lieu au recourant de rendre vraisemblable sa minorité, s'il entend en déduire un droit (cf. ATAF 2009/54 consid. 4.1 p. 782 et jurisp. cit.), qu'en l'occurrence, l'ODM a retenu dans sa décision que le recourant était majeur, que ce point est contesté dans le recours, qu'il convient dès lors de déterminer si l'ODM était en droit de tenir pour établi l'absence de preuve de sa minorité et de renoncer en conséquence à demander la désignation d'une personne de confiance (art. 17 al. 2 et 3 LAsi et art. 7 al. 2-4 de l'ordonnance 1 du 11 août 1999 sur l'asile relative à la procédure [OA 1, RS 142.311]), qu'en l'espèce, A._______ n'a transmis aux autorités suisses aucun document d'identité prouvant son identité et partant sa date de naissance, que l'ODM a relevé des contradictions dans le récit du recourant au sujet de son parcours scolaire ; qu'il a déclaré avoir débuté sa scolarité en (...) alors qu'il avait environ quatre ans (cf. procès-verbal de l'audition de la personne, notamment pts. 1.17.04 et suivants) ; que ces allégations ne coïncident pas avec la date de naissance qu'il a lui-même indiquée ; qu'en outre, les autorités espagnoles l'auraient également déjà considéré comme majeur (cf. procès-verbal de l'audition CEP complémentaire concernant la question d'âge : "quand je suis passé en Espagne, ils m'ont donné 24 ans"), que, dans ces conditions, le Tribunal n'a aucune raison de s'écarter de l'appréciation de l'autorité de première instance, que, n'ayant pas établi sa minorité, A._______ est donc tenu pour majeur, que cela précisé, les investigations entreprises par l'ODM ont révélé, après consultation de l'unité centrale du système européen «Eurodac», que le prénommé est entré irrégulièrement sur le territoire des Etats Dublin, le (...) 2014, par l'Espagne, qu'en date du 8 octobre 2014, cet office a dès lors soumis aux autorités espagnoles compétentes, dans les délais fixés à l'art. 21 par. 1 du règlement Dublin III une requête aux fins de prise en charge, fondée sur l'art. 13 par. 1 du règlement Dublin III, que, le 26 novembre 2014 suivant, lesdites autorités ont expressément accepté de prendre en charge le requérant, sur la base de cette même disposition, que l'Espagne a ainsi reconnu sa compétence pour traiter la demande d'asile de l'intéressé, que ce point n'est pas contesté, qu'il n'y a aucune sérieuse raison de croire qu'il existe, en Espagne, des défaillances systémiques dans la procédure d'asile et les conditions d'accueil des demandeurs, qui entraînent un risque de traitement inhumain ou dégradant au sens de l'art. 4 de la CharteUE (cf. art. 3 par. 2, 2ème phrase du règlement Dublin III), qu'en effet, ce pays est lié à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espagnoles,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l'intéressé n'a pas démontré l'existence d'un risque concret que les autorités espagnoles refuseraient de le prendre en charge et de mener à terme l'examen de sa demande de protection, en violation de la directive Procédure, qu'en outre, il n'a fourni aucun élément concret susceptible de démontrer que l'Espagne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qu'au demeurant, si - après son retour en Espagne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espagnoles en usant des voies de droit adéquates (cf. art. 21 directive Accueil), qu'enfin, il n'a démontré que ses conditions d'existence en Espagne revêtiraient, en cas de transfert dans ce pays, un tel degré de pénibilité et de gravité qu'elles seraient constitutives d'un traitement contraire à l'art. 3 CEDH ou à l'art. 3 Conv. torture, que le recourant allègue encore ne pas pouvoir être transféré en Espagne, du fait de problèmes de santé, à savoir des "graves problèmes de peau", que, ce faisant, le recourant s'est implicitement prévalu de l'existence de "raisons humanitaires" au sens de l'art. 29a al. 3 OA 1, que cette notion de "raisons humanitaires", qui ne recouvre pas celle de mise en danger concrète au sens de l'art. 83 al. 4 LEtr, s'interprète restrictivement (cf. ATAF 2012/4 consid. 4.7, ATAF 2011/9 consid. 8.1 et 8.2, ATAF 2010/45 consid. 8.2.2), en particulier pour des raisons d'efficacité du système Dublin, qu'en l'espèce, le recourant n'a pas établi, dans le cadre de la présente procédure, qu'il ne sera pas en mesure de voyager ou que son transfert représenterait un danger concret et imminent pour sa santé, que les problèmes de santé allégués ne sont nullement étayés et n'apparaissent en tout état de cause pas d'une gravité telle que le transfert en Espagne ne pourrait être exigé au sens restrictif de la jurisprudence précitée, que lesdits problèmes pourront être également traités en Espagne, ce pays disposant de structures médicales similaires à celles existant en Suisse, qu'en outre, liée par la directive Accueil, l'Espagne doit faire en sorte que les demandeurs d'asile reçoivent les prestations médicales nécessaires qui comportent, au minimum, les soins urgents et le traitement essentiel des maladies et des troubles mentaux graves, et fournir l'assistance nécessaire aux demandeurs ayant des besoins particuliers en matière d'accueil, y compris, s'il y a lieu, des soins de santé mentale appropriés (cf. art. 15 par. 1 et 2 de ladite directive), que rien ne permet d'admettre in abstracto que l'Espagne refuserait ou renoncerait à une prise en charge médicale adéquate du recourant, en particulier après que celui-ci y aura introduit valablement une demande d'asile, ce qui nécessite sa collaboration pour son enregistrement, qu'ayant déclaré n'avoir ni fait enregistrer une demande d'asile en Espagne ni essayé de se faire soigner dans ce pays, le recourant ne saurait non plus se prévaloir d'un risque personnel et concret de non-accès aux prestations médicales nécessaires telles que définies ci-dessus, que, quand bien même le recourant a fait valoir qu'il préférait voir sa demande de protection examinée par la Suisse, il y a lieu de lui rappeler que le règlement Dublin III vise à instaurer une méthode claire et opérationnelle permettant de déterminer rapidement l'Etat membre compétent pour connaître d'une demande d'asile, qu'il ne confère notamment pas aux demandeurs le droit de choisir l'Etat membre offrant, à leur avis, les meilleures conditions d'accueil (en particulier dans le domaine des soins médicaux) comme Etat responsable de l'examen de sa demande (cf. ATAF 2010/45 consid. 8.3), qu'il n'existe donc aucune raison humanitaire au sens de l'art. 29a al. 3 OA 1 opposable au transfert du recourant vers l'Espagne, que, partant, il n'y a pas lieu non plus d'appliquer la clause discrétionnaire prévue par l'art. 17 par. 1 du règlement Dublin III, que l'Espagne demeure dès lors l'Etat responsable de l'examen de la demande d'asile du recourant au sens du règlement Dublin III et est tenue - en vertu de l'art. 18 par. 1 dudit règlement - de prendre celui-ci en charge, dans les conditions prévues aux art. 21, 22 et 29, qu'il incombera, le cas échéant, aux autorités suisses chargées de l'exécution du transfert de transmettre aux autorités espagnoles les renseignements permettant une telle prise en charge (cf. art. 31 et 32 du règlement Dublin III), que, dans ces conditions, c'est à bon droit que l'ODM n'est pas entré en matière sur sa demande d'asile, en application de l'art. 31a al. 1 let. b LAsi, et qu'il a prononcé son transfert de Suisse vers la France, en application de l'art. 44 LAsi, aucune exception à la règle générale du renvoi n'étant réalisée (art. 32 de l'ordonnance 1 du 11 août 1999 sur l'asile relative à la procédure [OA 1, RS 142.311]), que, cela étant, les questions concernant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tout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demande formulée dans le recours tendant à l'octroi de l'effet suspensif est sans objet, que les conclusions du recours étant d'emblée vouées à l'échec, la demande d'assistance judiciaire partielle est rejetée,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à hauteur de 600 francs, sont mis à la charge du recourant. Ce montant doit être versé sur le compte du Tribunal dans les 30 jours dès l'expédition du présent arrêt. 3. Le présent arrêt est adressé au recourant, à l'ODM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