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D-72/2016 vom 14. Januar 2016</w:t>
      </w:r>
    </w:p>
    <w:p>
      <w:r>
        <w:t>Bundesverwaltungsgericht, 2016-01-14, DE</w:t>
      </w:r>
    </w:p>
    <w:p>
      <w:r>
        <w:rPr>
          <w:b/>
        </w:rPr>
        <w:t xml:space="preserve">Quelle: </w:t>
      </w:r>
      <w:r>
        <w:t>https://mcp.opencaselaw.ch/entscheid/bvger_D-72_2016</w:t>
      </w:r>
    </w:p>
    <w:p>
      <w:r>
        <w:t>FR: TAF D-72/2016 du 14 janvier 2016</w:t>
      </w:r>
    </w:p>
    <w:p>
      <w:r>
        <w:t>IT: TAF D-72/2016 del 14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D-72/2016 Urteil vom 14. Januar 2016 Besetzung Richter Hans Schürch (Vorsitz), Richter William Waeber, Richter Thomas Wespi, Gerichtsschreiber Christoph Basler. Parteien A._______, geboren am (...), B._______, geboren am (...), C._______, geboren am (...), D._______, geboren am (...), E._______, geboren am (...), Kosovo, Beschwerdeführende, gegen Staatssekretariat für Migration (SEM), Quellenweg 6, 3003 Bern, Vorinstanz. Gegenstand Nichteintreten auf Asylgesuch und Wegweisung (Dublin-Verfahren); Verfügung des SEM vom 29. Dezember 2015 / N (...). Das Bundesverwaltungsgericht stellt fest, dass die Beschwerdeführenden am 9. November 2015 in der Schweiz um Asyl nachsuchten, dass das SEM mit Verfügung vom 29. Dezember 2015 - eröffnet am 31. Dezember 2015 - in Anwendung von Art. 31a Abs. 1 Bst. b AsylG (SR 142.31) auf die Asylgesuche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5. Januar 2016 gegen diesen Entscheid beim Bundesverwaltungsgericht Beschwerde erhoben und dabei beantragten, die angefochtene Verfügung sei aufzuheben, ihr Asylgesuch sei von der Schweiz zu prüfen, und es sei ihnen Asyl (womit sie implizit die Feststellung der Flüchtlingseigenschaft beantragten) beziehungsweise eventuell die vorläufige Aufnahme zu gewähren, dass sie in verfahrensrechtlicher Hinsicht um die Wiederherstellung der aufschiebenden Wirkung der Beschwerde, den Verzicht auf die Erhebung eines Kostenvorschusses und die Gewährung der unentgeltlichen Rechtspflege (Art. 65 Abs. 1 VwVG) ersuchten, dass für die Begründung der Beschwerde auf die Akten und - soweit entscheidwesentlich - auf die nachfolgenden Erwägungen zu verweisen ist, dass die vorinstanzlichen Akten am 7. Januar 2016 beim Bundesverwaltungsgericht eintrafen (Art. 109 Abs. 1 AsylG), dass die Beschwerdeführenden am 8. Januar 2016 einen ihren Sohn E._______ betreffenden ärztlichen Bericht des (...) vom 4. Januar 2016 einreichten (Eingang Bundesverwaltungsgericht 11. Januar 2016),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unter Vorbehalt der nachfolgenden Erwägungen einzutreten ist (Art. 108 Abs. 2 AsylG und Art. 52 Abs. 1 VwVG),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28. September 2015 in Deutschland Asylgesuche eingereicht hatten, dass das SEM die deutschen Behörden am 17. Dezember 2015 um Wiederaufnahme der Beschwerdeführenden gestützt auf Art. 18 Abs. 1 Bst. d Dublin-III-VO ersuchte, dass die deutschen Behörden dem Gesuch um Übernahme am 18. Dezember 2015 zustimmten, dass die Beschwerdeführenden nicht bestreiten, in Deutschland ein Asylgesuch eingereicht zu haben, und auch die grundsätzliche Zuständigkeit dieses Mitgliedstaates unbestritten blieb, dass die Zuständigkeit Deutschlands somit gegeben ist, dass es keine wesentlichen Gründe für die Annahme gibt, das Asylverfahren und die Aufnahmebedingungen für Antragsteller in Deutschland würden systemische Schwachstellen aufweisen, die eine Gefahr einer unmenschlichen oder entwürdigenden Behandlung im Sinne des Art. 4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mit ihrem Vorbringen, ihr Sohn E._______ leide unter epileptischen Anfällen, die Beschwerdeführerin leide an einer Verletzung ihrer Hand und beim Beschwerdeführer sei ein Diabetes mellitus festgestellt worden,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die Beschwerdeführenden kein konkretes und ernsthaftes Risiko dargetan haben, die deutschen Behörden würden sich weigern, sie wieder aufzunehmen und hätten ihren Antrag auf internationalen Schutz nicht unter Einhaltung der Regeln der Verfahrensrichtlinie geprüft,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Deutschland würde ihnen dauerhaft die ihnen gemäss Aufnahmerichtlinie zustehenden minimalen Lebensbedingungen vorenthalten, und sie sich bei einer vorübergehenden Einschränkung im Übrigen nötigenfalls an die deutschen Behörden wenden und die ihnen zustehenden Aufnahmebedingungen auf dem Rechtsweg einfordern könnten (vgl. Art. 26 Aufnahmerichtlinie), dass sich die Beschwerdeführenden auf ihren Gesundheitszustand berufen, der einer Überstellung entgegenstehe,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beim Beschwerdeführer gemäss Arztzeugnis von Dr. med. F._______ vom 20. November 2015 ein Diabetes mellitus und Thoraxbeschwerden diagnostiziert wurden, dass eine Diätberatung durchgeführt wurde, ihm ein Blutzuckermessgerät und ein Blutzuckerbüchlein sowie Medikamente abgegeben wurden, dass eine Kontrolle des Langzeitzuckers in drei Monaten und augenärztliche Kontrollen empfohlen wurden, dass die Beschwerdeführerin gemäss ihren eigenen Aussagen Probleme mit ihrer Hand habe und aufgrund der gesundheitlichen Verfassung ihres Sohnes gestresst sei (act. A6/11 S. 8), dass ihr Sohn unter epileptischen Anfällen leide und Medikamente einnehmen müsse (act. A6/11 S. 8), dass er nicht spreche und kaum gehen könne und es im Kosovo keine Spezialschule gebe, in die er aufgenommen werden könnte (act. A6/11 S. 7), dass diese Ausführungen durch den ärztlichen Bericht vom 4. Januar 2016 bestätigt werden, dass bei E._______ eine schwere psychomotorische Entwicklungsstörung und eine Epilepsie diagnostiziert wurden, die medikamentös zu behandeln sind, dass für den 19. Februar 2016 eine Kontrolluntersuchung vorgesehen ist, dass ein Vollzug der Wegweisung nach Deutschland im vorliegenden Fall keinen Verstoss gegen Art. 3 EMRK darstellt, da sich kein Mitglied der Familie in einem derart schlechten Gesundheitszustand befindet, dass eine Überstellung nach Deutschland sie einer gesundheitlichen Gefährdung aussetzen würde, dass es im Übrigen allgemein bekannt ist, dass Deutschland über eine sehr gute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deutschen Behörden vorgängig in geeigneter Weise über die spezifischen medizinischen Umstände informieren werden (vgl. Art. 31 f. Dublin-III-VO), dass das SEM dies in der angefochtenen Verfügung bereits zugesagt hat, dass den deutschen Behörden namentlich der ärztliche Bericht vom 4. Januar 2016 übermittelt werden kann, mit dem Hinweis, dass E._______ medikamentöser Versorgung bedarf und eine medizinische Kontrolluntersuchung durchgeführt werden sollte, dass die Beschwerdeführenden medizinische Gründe, die einer Rückkehr in den Kosovo entgegenstehen, bei den deutschen Behörden geltend machen können, die entsprechende Vorbringen zu prüfen haben werden beziehungsweise diese allfällig bereits geprüft haben,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weshalb auf den Eventualantrag auf Anordnung der vorläufigen Aufnahme nicht einzutreten ist, dass die Beschwerde aus diesen Gründen abzuweisen ist, soweit darauf einzutreten ist, und die Verfügung des SEM zu bestätigen ist, dass das Beschwerdeverfahren mit vorliegendem Urteil abgeschlossen ist, weshalb sich die Anträge auf Gewährung der aufschiebenden Wirkung und Verzicht auf die Erhebung eines Kostenvorschusses als gegenstandslos erweisen, dass bei diesem Ausgang des Verfahrens die Kosten grundsätzlich den Beschwerdeführenden aufzuerlegen wären (Art. 63 Abs. 1 VwVG), dass das mit der Beschwerde gestellte Gesuch um Gewährung der unentgeltlichen Prozessführung indessen gutzuheissen ist, da die Begehren - wie sich aus den vorstehenden Erwägungen ergibt - nicht als aussichtlos zu bezeichnen waren und aufgrund der Aktenlage von der prozessualen Bedürftigkeit der Beschwerdeführenden auszugehen ist, weshalb die Vor-aussetzungen von Art. 65 Abs. 1 VwVG erfüllt sind. (Dispositiv nächste Seite) Demnach erkennt das Bundesverwaltungsgericht: 1. Die Beschwerde wird abgewiesen, soweit darauf eingetreten wird. 2. Das Gesuch um Gewährung der unentgeltlichen Prozessführung im Sinne von Art. 65 Abs. 1 VwVG wird gutgeheissen. 3. Es werden keine Verfahrenskosten auferlegt. 4. Dieses Urteil geht an die Beschwerdeführenden, das SEM und die kantonale Migrationsbehörde. Der vorsitzende 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