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D-729/2012 vom 14. Februar 2012</w:t>
      </w:r>
    </w:p>
    <w:p>
      <w:r>
        <w:t>Bundesverwaltungsgericht, 2012-02-14, DE</w:t>
      </w:r>
    </w:p>
    <w:p>
      <w:r>
        <w:rPr>
          <w:b/>
        </w:rPr>
        <w:t xml:space="preserve">Quelle: </w:t>
      </w:r>
      <w:r>
        <w:t>https://mcp.opencaselaw.ch/entscheid/bvger_D-729_2012</w:t>
      </w:r>
    </w:p>
    <w:p>
      <w:r>
        <w:t>FR: TAF D-729/2012 du 14 février 2012</w:t>
      </w:r>
    </w:p>
    <w:p>
      <w:r>
        <w:t>IT: TAF D-729/2012 del 14 febbraio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D-729/2012 Urteil vom 14. Februar 2012 Besetzung Einzelrichter Fulvio Haefeli, mit Zustimmung von Richterin Contessina Theis; Gerichtsschreiberin Karin Schnidrig. Parteien A._______, geboren (...), alias B._______, geboren (...), Niger, (...), Beschwerdeführer, gegen Bundesamt für Migration (BFM), Quellenweg 6, 3003 Bern, Vorinstanz. Gegenstand Nichteintreten auf Asylgesuch und Wegweisung (Dublin-Verfahren); Verfügung des BFM vom 2. Februar 2012 / N _______. Das Bundesverwaltungsgericht stellt fest, dass der Beschwerdeführer sein Heimatland eigenen Angaben zufolge im Jahr 2006 in Richtung C._______ verliess, dass er in D._______ als Autoelektriker gearbeitet habe, im Mai 2011 von dort ausgereist sei und am 5. Mai 2011 E._______ erreicht habe, dass er von der Küstenwache gerettet worden sei, nachdem er mit anderen auf dem Meer die Orientierung verloren habe, dass man ihn per Schiff in ein Lager überwiesen habe, wo er zwei oder drei Wochen geblieben sei, dass er anschliessend nach F._______ gebracht worden sei, wo er ein Asylgesuch eingereicht und eine Aufenthaltsbewilligung für drei Monate erhalten habe, dass er nach Ablauf der Bewilligung am 6. Oktober 2011 in G._______ befragt worden sei und einen negativen Entscheid erhalten habe, dass er einen Anwalt aufgesucht habe, der ihm mitgeteilt habe, er werde einen Rekurs einreichen, dass er das Asylzentrum in G._______ am 10. Januar 2012 verlassen habe, mit dem Zug nach F._______ und weiter im Bus nach H._______ gereist sei, dass der Beschwerdeführer am 10. Januar 2012 illegal in die Schweiz gelangte, wo er gleichentags im Empfangs- und Verfahrenszentrum I._______ um Asyl nachsuchte, dass das BFM dem Beschwerdeführer anlässlich der Befragung zur Person am 16. Januar 2012 das rechtliche Gehör zum bevorstehenden Nichteintretensentscheid, zur Zuständigkeit Italiens für die Durchführung des Asyl- und Wegweisungsverfahrens beziehungsweise zu einer allfälligen Wegweisung dorthin gewährte und ihm Gelegenheit gab, sich dazu zu äussern, dass er in diesem Zusammenhang erklärte, Gott habe ihm gesagt, er solle in die Schweiz kommen, dass er nicht nach Italien zurückkehren möchte, da die Behandlung in der Schweiz gut sei, dass er in Italien gegrüsst habe, jedoch selbst von niemandem gegrüsst worden sei, dass das BFM gestützt auf einen Eurodac-Treffer am 13. Januar 2012 an Italien ein Ersuchen um Übernahme des Beschwerdeführers im Sinne von Art. 16 Abs. 1 Bst. c der Verordnung [EG] Nr. 343/2003 des Rates vom 18. Februar 2003 (Dublin-II-Verordnung) zur Festlegung der Kriterien und Verfahren zur Bestimmung des Mitgliedstaats, der für die Prüfung eines von einem Drittstaatsangehörigen in einem Mitgliedstaat gestellten Asylantrags zuständig ist, stellte (vgl. A12), dass die italienischen Behörden jedoch innerhalb der festgelegten Frist zum Übernahmeersuchen keine Stellung nahmen, dass das BFM mit Verfügung vom 2. Februar 2012 - eröffnet am6. Februar 2012 - in Anwendung von Art. 34 Abs. 2 Bst. d des Asylgesetzes vom 26. Juni 1998 (AsylG, SR 142.31) auf das Asylgesuch des Beschwerdeführers vom 10. Januar 2012 nicht eintrat, die Wegweisung nach Italien verfügte, den Beschwerdeführer - unter Androhung von Zwangsmitteln im Unterlassungsfall - aufforderte, die Schweiz spätestens am Tag nach Ablauf der Beschwerdefrist zu verlassen, den Kanton J._______ verpflichtete, die Wegweisungsverfügung zu vollziehen, dem Beschwerdeführer die editionspflichtigen Akten gemäss Aktenverzeichnis aushändigte, und feststellte, eine allfällige Beschwerde gegen die Verfügung habe keine aufschiebende Wirkung, dass der Beschwerdeführer gegen diese Verfügung mit Telefaxeingabe vom 8. Februar 2012 beim Bundesverwaltungsgericht Beschwerde erhob und dabei beantragte, die angefochtene Verfügung sei aufzuheben, dass festzustellen sei, die vorsorgliche Rückführung in ein Drittland sei unzulässig, unzumutbar und unmöglich, und er könne sich bis zum Abschluss des Asylverfahrens in der Schweiz aufhalten, dass seine Flüchtlingseigenschaft anzuerkennen und ihm Asyl zu gewähren sei, dass die Unzulässigkeit, Unzumutbarkeit und Unzulässigkeit des Wegweisungsvollzugs festzustellen und die vorläufige Aufnahme anzuordnen sei, dass die unentgeltliche Prozessführung zu gewähren, auf die Erhebung eines Kostenvorschusses zu verzichten und ihm eine amtliche Rechtsvertretung beizuordnen sei, dass eventualiter die aufschiebende Wirkung der Beschwerde wiederherzustellen (recte: zu erteilen) sei, dass das Original der Beschwerde am 9. Februar 2012 beim Bundesverwaltungsgericht einging, dass als Beweismittel Kopien diverser Dokumente der italienischen Behörden (Aufenthaltsbewilligung vom 28. Juni 2011, Vorladung vom 29. September 2011, Anhörungsprotokoll vom 6. Oktober 2011, negativer Asylentscheid vom 6. Oktober 2011 und Protokoll betreffend Entscheidmitteilung vom 14. Dezember 2011) und das Protokoll der beim BFM durchgeführten Befragung vom 16. Januar 2012 eingereicht wurden, dass auf die Beschwerdebegründung, soweit entscheidrelevant, in den Erwägungen eingegangen wird, dass die vorinstanzlichen Akten am 9. Februar 2012 beim Bundesverwaltungsgericht eintrafen (Art. 109 Abs. 2 AsylG), dass der zuständige Instruktionsrichter des Bundesverwaltungsgerichts den Vollzug der Wegweisung gestützt auf Art. 56 des Bundesgesetzes vom 20. Dezember 1968 über das Verwaltungsverfahren (VwVG, SR 172.021) mit Verfügung vom 13. Februar 2012 vorsorglich aussetzte,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in casu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AsylG i.V.m. Art. 37 VGG und Art. 52 Abs. 1 VwVG), dass im vorliegenden Beschwerdeverfahren einzig zu prüfen ist, ob das BFM gestützt auf Art. 34 Abs. 2 Bst. d AsylG zu Recht auf das Asylgesuch des Beschwerdeführers nicht eingetreten ist und die Voraussetzungen einer Rückführung nach Italien (Drittstaat) im Rahmen der Dublin-II-Verord­nung als gegeben erachtet hat, dass daher auf die Rechtsbegehren betreffend Rückführung in ein Drittland, Verbleib in der Schweiz bis zum Verfahrensabschluss, Flüchtlingsei­genschaft und Asyl nicht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man den Beschwerdeführer gemäss dem Eurodac-Treffer am 8. Mai 2011 in K._______ aufgriff und er am 19. Mai 2011 in F._______ ein Asylgesuch einreichte, dass er eigenen Angaben zufolge und gemäss dem eingereichten Beweismittel in Italien über eine Aufenthaltsbewilligung mit Gültigkeit vom 28. Juni 2011 bis zum 27. September 2011 verfügte, dass im Weiteren angesichts des Umstands, wonach die italienischen Be­hörden es unterliessen, sich innert Frist zu einer Übernahme des Beschwerdeführers vernehmen zu lassen, davon auszugehen ist, dem Ersu­chen des BFM vom 13. Januar 2012 sei zugestimmt worden(Art. 20 Abs. 1 Bst. c Dublin-II-Verordnung), dass das BFM bei dieser Sachlage zu Recht von der Zuständigkeit Italiens für die Durchführung des Asylverfahrens ausging, dass der Beschwerdeführer in der Rechtsmitteleingabe im Wesentlichen geltend macht, im Asylzentrum in G._______ sei es für ihn sehr schwierig gewesen, da es zu viel Lärm gehabt und zu einer Schlägerei unter den Bewohnern gekommen sei, dass er medizinisch nicht gut behandelt worden sei, dass man ihm in Italien gesagt habe, wenn er wieder zurückkomme, dürfe er nicht mehr im Zentrum bleiben, dass er Italien nicht habe verlassen wollen, jedoch dazu gezwungen worden sei, dass weder die bei der Gewährung des rechtlichen Gehörs geäusserten Einwände noch die auf Beschwerdeebene geltend gemachten Vorbringen an der Zuständigkeit Italiens für die Durchführung des Asylverfahrens etwas ändern können und auch keinen Anlass zur Ausübung des Selbsteintrittsrechts der Schweiz (Art. 3 Abs. 2 Dublin-II-Verordnung, Art. 29a Abs. 3 der Asylverordnung 1 vom 11. August 1999 über Verfahrensfragen [AsylV 1, SR 142.311]) begründen, dass auch sonst keine Gründe zur Ausübung des Selbsteintrittsrechts der Schweiz (Art. 3 Abs. 2 Dublin-II-Verordnung) ersichtlich sind, zumal Italien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der Beschwerdeführer vielmehr den italienischen Behörden übergeben wird, die damit die Möglichkeit haben, sich um ihn gebührend zu kümmern und sein Asylverfahren durchzuführen, dass Italien im Übrigen an die Richtlinie 2003/9/EG des Rates vom27. Januar 2003 zur Festlegung von Mindestnormen für die Aufnahme von Asylsuchenden in den Mitgliedstaaten (Aufnahmerichtlinie) gebunden ist und demnach dafür besorgt sein muss, den Asylsuchenden ein menschenwürdiges Leben zu ermöglichen, dass infolgedessen seine Befürchtung, vom Asylzentrum nicht aufgenom­men zu werden, unbegründet ist, dass nach dem Gesagten keine konkreten Anhaltspunkte dafür ersichtlich sind, der Beschwerdeführer würde im Falle einer Rückkehr nach Italien wegen der dortigen Aufenthaltsbedingungen in eine existenzielle Notlage geraten,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der Beschwerdeführer in Italien schliesslich behördlichen Schutz ge­gen allfällige Schwierigkeiten mit Drittpersonen beanspruchen kann, weshalb sein in der Beschwerde geltend gemachtes Vorbringen, es sei im Asylzentrum zu einer Schlägerei gekommen, nicht zu einem Verbleib in der Schweiz zu führen vermag, dass davon auszugehen ist, Italien komme seinen Verpflichtungen im Rahmen der Dublin-II-Verordnung auch in medizinischer Hinsicht nach, dass der Beschwerdeführer somit die Möglichkeit hat, sich zwecks Behandlung allfälliger gesundheitlicher Probleme an das dafür zuständige medizinische Personal zu wenden, dass schliesslich auch die als Beweismittel eingereichten Dokumente zu keiner anderen Einschätzung zu führen vermögen, weshalb darauf nicht näher einzugehen ist, dass das BFM angesichts der gesamten Umstände zu Recht in Anwendung von Art. 34 Abs. 2 Bst. d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Dublin-II-Verordnung i.V.m. Art. 29a Abs. 3 AsylV 1, welche jedoch, wie vorstehend erwähnt, nicht zur Anwendung gelangen, dass der vom Bundesamt verfügte Wegweisungsvollzug nach Italien demnach zu bestätigen ist, dass es dem Beschwerdeführer somit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Urteil in der Hauptsache die Gesuche um Erteilung der aufschiebenden Wirkung der Beschwerde und um Verzicht auf die Erhebung eines Kostenvorschusses gegenstandslos geworden sind, dass sich die Beschwerde aufgrund vorstehender Erwägungen als aussichtslos erweist, weshalb das Gesuch um Gewährung der unentgeltlichen Rechtspflege gemäss Art. 65 Abs. 1 VwVG unbesehen einer allfälligen Bedürftigkeit des Beschwerdeführers abzuweisen ist, dass das Gesuch um Beiordnung einer amtlichen Rechtsvertretung gemäss Art. 65 Abs. 2 VwVG wegen Nichterfüllens der Voraussetzungen von Art. 65 Abs. 1 VwVG ebenfalls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Die Gesuche um Gewährung der unentgeltlichen Rechtspflege im Sinne von Art. 65 Abs. 1 und 2 VwVG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