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D-728/2016 vom 26. Juni 2017</w:t>
      </w:r>
    </w:p>
    <w:p>
      <w:r>
        <w:t>Bundesverwaltungsgericht, 2017-06-26, DE</w:t>
      </w:r>
    </w:p>
    <w:p>
      <w:r>
        <w:rPr>
          <w:b/>
        </w:rPr>
        <w:t xml:space="preserve">Quelle: </w:t>
      </w:r>
      <w:r>
        <w:t>https://mcp.opencaselaw.ch/entscheid/bvger_D-728_2016</w:t>
      </w:r>
    </w:p>
    <w:p>
      <w:r>
        <w:t>FR: TAF D-728/2016 du 26 juin 2017</w:t>
      </w:r>
    </w:p>
    <w:p>
      <w:r>
        <w:t>IT: TAF D-728/2016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21, 22 und 29 Dublin-III-VO aufzunehmen (Art. 18 Abs. 1 Bst. a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6</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Rechtsmitteleingabe vom 4. Februar 2016 eine vom selben Tag datierende Honorarnote ein. Für den seither angefallenen Aufwand wurde keine Kostennote eingereicht. Auf die Nachforderung einer solchen wird verzichtet, da sich der Aufwand für die Replikeingabe zuverlässig abschätzen lässt (Art. 14 Abs. 2 VGKE), beziehungsweise durch den bereits in der Kostennote enthaltenen Posten "Nachbesprechung" (geschätzt 60 Minuten) abgegolten ist. Der zeitliche Aufwand erscheint insgesamt angemessen, indes ist der Stundenansatz auf Fr. 150.- zu kürzen (vgl. Art. 12 i.V.m. Art. 10 Abs. 2 VGKE). Dabei ist auch zu berücksichtigen, dass vorliegend das Beschwerdeverfahren anfangs Februar 2016 eingeleitet wurde, nachdem auf gleich oder ähnlich gelagerte Verfahrensgegenstände und seitens der Rechtsvertretung auf bereits verfasste Vorlagen von Rechtsmittelschriften zurückgegriffen werden konnte. Gestützt auf die in Betracht zu ziehenden Bemessungsfaktoren (Art. 9-13 VGKE) ist dem Beschwerdeführer zulasten des SEM eine Parteientschädigung von insgesamt Fr. 900.-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