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D-7289/2015 vom 20. November 2015</w:t>
      </w:r>
    </w:p>
    <w:p>
      <w:r>
        <w:t>Bundesverwaltungsgericht, 2015-11-20, DE</w:t>
      </w:r>
    </w:p>
    <w:p>
      <w:r>
        <w:rPr>
          <w:b/>
        </w:rPr>
        <w:t xml:space="preserve">Quelle: </w:t>
      </w:r>
      <w:r>
        <w:t>https://mcp.opencaselaw.ch/entscheid/bvger_D-7289_2015</w:t>
      </w:r>
    </w:p>
    <w:p>
      <w:r>
        <w:t>FR: TAF D-7289/2015 du 20 novembre 2015</w:t>
      </w:r>
    </w:p>
    <w:p>
      <w:r>
        <w:t>IT: TAF D-7289/2015 del 20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D-7289/2015 Urteil vom 20. November 2015 Besetzung Einzelrichterin Daniela Brüschweiler, mit Zustimmung von Richterin Regula Schenker Senn; Gerichtsschreiberin Sandra Sturzenegger. Parteien A._______, geboren am (...), Staat unbekannt, Beschwerdeführerin, gegen Staatssekretariat für Migration (SEM), Quellenweg 6, 3003 Bern, Vorinstanz. Gegenstand Nichteintreten auf Asylgesuch und Wegweisung (Dublin-Verfahren); Verfügung des SEM vom 2. November 2015 / N (...). Das Bundesverwaltungsgericht stellt fest, dass die Beschwerdeführerin am 10. August 2015 in der Schweiz um Asyl nachsuchte, dass das SEM mit Verfügung vom 2. November 2015 (Datum Ausgang: 5. November 2015) in Anwendung von Art. 31a Abs. 1 Bst. b AsylG (SR 142.31) auf das Asylgesuch der Beschwerdeführerin nicht eintrat, deren Wegweisung aus der Schweiz nach Italien anordnete und sie aufforderte, die Schweiz am Tag nach Ablauf der Beschwerdefrist zu verlassen, dass es gleichzeitig die Aushändigung der editionspflichtigen Akten gemäss Aktenverzeichnis an die Beschwerdeführerin verfügte und feststellte, einer allfälligen Beschwerde gegen den Entscheid komme keine aufschiebende Wirkung zu, dass die Beschwerdeführerin mit Eingabe vom 12. November 2015 gegen diesen Entscheid beim Bundesverwaltungsgericht Beschwerde erhob und dabei in materieller Hinsicht beantragte, die angefochtene Verfügung sei aufzuheben und es sei die Flüchtlingseigenschaft anzuerkennen sowie Asyl zu gewähren, ferner sei festzustellen, dass der Vollzug der Wegweisung unzulässig, unzumutbar und unmöglich sei und es sei die vorläufige Aufnahme anzuordnen, dass sie in verfahrensrechtlicher Hinsicht um Gewährung der unentgeltlichen Prozessführung und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vorinstanzlichen Akten am 16. November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vorliegend das Eröffnungsdatum der angefochtenen Verfügung unbekannt ist respektive sich in den Akten kein Rückschein finden lässt, dass diesbezüglich allerdings keine weiteren Abklärungen vorzunehmen sind, da aufgrund des Ausgangsdatums der angefochtenen Verfügung von einer fristgerecht eingereichten Beschwerde ausgegangen werden kann,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 vor ihrer Einreise in die Schweiz in Italien aufgehalten hatte, dass die Beschwerdeführerin anlässlich ihrer Befragung zur Person (BzP) vom 24. August 2015 ausführte, sie sei im April 2015 von Khartum nach Libyen gereist, wo sie am 29. Juli 2015 ein Boot bestiegen habe und Richtung Italien gefahren sei, dass sie und die weiteren Personen auf dem Boot unterwegs gerettet und zu einem ihr unbekannten Ort in Italien gebracht worden seien, dass sie sieben Tage lang in einem Lager des Roten Kreuzes gewesen sei, dass man sie dann mit dem Bus nach Mailand gebracht habe, dass sie zwei Tage später mit dem Zug von Mailand nach Deutschland und von dort in die Schweiz gereist sei (vgl. Akten SEM A4 S. 7), dass das SEM die italienischen Behörden am 31. August 2015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Beschwerdeführerin zwar auf Beschwerdeebene vorbringt, sie sei Analphabetin und wisse daher nicht, über welche Länder sie in die Schweiz gelangt sei, dass die entsprechenden Beschwerdevorbringen allerdings angesichts ihrer unmissverständlichen Ausführungen an der BzP, insbesondere auch der expliziten Erwähnung Mailands, nicht verfangen, dass zudem für die Zuständigkeit gestützt auf Art. 13 Abs. 1 Dublin-III-VO der illegale Grenzübertritt aus einem Drittstaat kommend massgebend ist, dass die Beschwerdeführerin deshalb aus dem auf Beschwerdeebene erhobenen Einwand, nur in der Schweiz ein Asylgesuch eingereicht zu haben, nichts zu ihren Gunsten abzuleiten vermag, dass die Zuständigkeit Italiens für die Durchführung des Asyl- und Wegweisungsverfahrens somit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unter diesen Umständen die Anwendung von Art. 3 Abs. 2 Satz 2 Dublin-III-VO nicht gerechtfertigt ist, dass der Beschwerdeführerin an der BzP das rechtliche Gehör zur mutmasslichen Zuständigkeit Italiens für die Durchführung des Asyl- und Wegweisungsverfahrens gewährt wurde und sie diesbezüglich vorbrachte, sie könne nicht nach Italien zurückkehren und möchte hier in der Schweiz bleiben, weil sie gehört habe, dass die Menschen hier gut seien, dass sie mit diesen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Beschwerdeführerin allerdings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übrigen Beschwerdevorbringen nicht geeignet sind, eine Änderung dieser Einschätzung zu bewirken, weshalb nicht weiter darauf einzugehen ist, dass das SEM - weil die Beschwerdeführerin nicht im Besitz einer gültigen Aufenthalts- oder Niederlassungsbewilligung ist - zu Recht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(Eventual-)Anträge auf Gewährung der aufschiebenden Wirkung sowie auf Verzicht auf die Erhebung eines Kostenvorschusses als gegenstandslos erweisen, dass für die in der Beschwerde geforderten Anweisungen an die Vollzugsbehörden im Zusammenhang mit einer Weitergabe von Personendaten nach dem Gesagten keine Veranlassung besteht und an dieser Stelle immerhin festgehalten werden kann, dass in den dem Gericht vorliegenden Akten keine Hinweise auf eine Datenweitergabe an den Heimatstaat ersichtlich, sondern nur Kopien des im Dublin-Verfahren üblichen Datentransfers in den Mitgliedstaat Italien enthalten sind, dass diese prozessualen Anträge deshalb abzuweisen sind, soweit darauf überhaupt einzutreten ist, dass das mit der Beschwerde gestellte Gesuch um Gewährung der unentgeltlichen Rechtspflege im Sinne von Art. 65 Abs. 1 und 2 VwVG abzuweisen ist, da die Begehren - wie sich aus den vorstehenden Erwägungen ergibt - als aussichtlos zu bezeichnen waren, weshalb die kumulativenVor­aussetzungen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