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D-7286/2014 vom 5. Februar 2015</w:t>
      </w:r>
    </w:p>
    <w:p>
      <w:r>
        <w:t>Bundesverwaltungsgericht, 2015-02-05, FR</w:t>
      </w:r>
    </w:p>
    <w:p>
      <w:r>
        <w:rPr>
          <w:b/>
        </w:rPr>
        <w:t xml:space="preserve">Quelle: </w:t>
      </w:r>
      <w:r>
        <w:t>https://mcp.opencaselaw.ch/entscheid/bvger_D-7286_2014</w:t>
      </w:r>
    </w:p>
    <w:p>
      <w:r>
        <w:t>FR: TAF D-7286/2014 du 5 février 2015</w:t>
      </w:r>
    </w:p>
    <w:p>
      <w:r>
        <w:t>IT: TAF D-7286/2014 del 5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D-7286/2014 Arrêt du 5 février 2015 Composition Gérald Bovier, juge unique, avec l'approbation de William Waeber, juge ; Alain Romy, greffier. Parties A._______, né le (...), Mali, alias B._______, né le (...), Côte d'Ivoire, représenté par (...), recourant, contre Secrétariat d'Etat aux migrations (SEM ; anciennement Office fédéral des migrations, ODM), Quellenweg 6, 3003 Berne, autorité inférieure. Objet Asile et renvoi ; décision de l'ODM du 11 novembre 2014 / N (...). Vu la première demande d'asile déposée en Suisse par l'intéressé le 23 novembre 2009, sous l'identité de B._______, né le (...), ressortissant ivoirien, la décision du 9 juin 2010, par laquelle l'ODM, se fondant sur l'ancien art. 32 al. 2 let. a LAsi (RS 142.31), n'est pas entré en matière sur sa demande, a prononcé son renvoi et a ordonné l'exécution de cette mesure, l'arrêt D-4348/2010 du 30 juin 2010, par lequel le Tribunal administratif fédéral (ci-après : le Tribunal) a rejeté le recours interjeté le 15 juin 2010 contre cette décision, le courrier de l'autorité cantonale compétente du 31 août 2010, constatant que l'intéressé avait disparu de son dernier domicile depuis le 15 août 2010, la seconde demande d'asile déposée en Suisse le 26 octobre 2012 par le requérant, sous l'identité de A._______, né le (...), ressortissant malien, les procès-verbaux des auditions des 12 novembre 2012 (audition sommaire et droit d'être entendu) et 4 novembre 2014 (audition sur les motifs), la décision du 11 novembre 2014, par laquelle l'ODM a rejeté sa nouvelle demande, au motif que ses déclarations ne satisfaisaient pas aux exigences de vraisemblance de l'art. 7 LAsi, a prononcé son renvoi de Suisse et a ordonné l'exécution de cette mesure, le recours du 15 décembre 2014 formé par le recourant contre cette décision, l'avance de frais d'un montant de 600 francs versée le 22 janvier 2015,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sont vraisemblables, lorsque, sur les points essentiels, elles sont consistantes, cohérentes, plausibles et concluantes et que le requérant est personnellement crédible,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(cf. arrêt du Tribunal D-1178/2012 du 27 février 2014 consid. 8.2), qu'en l'espèce, l'autorité de céans ne peut que constater le manque total de crédibilité de l'intéressé, qu'il a ainsi d'abord trompé les autorités suisses en déposant une première demande d'asile sous une fausse identité et en invoquant des motifs ne correspondant manifestement pas à la réalité (cf. arrêt D 4348/2010 précité), qu'à ce sujet, dans le cadre de sa seconde demande d'asile, l'intéressé, après avoir expliqué qu'après la clôture de sa précédente procédure il n'était pas retourné dans son pays, mais avait vécu en C._______, a, dans un premier temps, affirmé que les motifs précédemment allégués étaient faux, précisant n'avoir quitté la Côte d'Ivoire - où il vivait depuis (...) - uniquement en raison de la guerre civile et n'être venu en Suisse que dans l'optique d'y trouver de meilleures conditions économiques (cf. audition du 12 novembre 2012, p. 7), qu'à cette occasion, il a encore précisé qu'il n'avait pas rencontré de problèmes ni avec les autorités ni avec des tiers, tant dans son pays d'origine qu'en Côte d'Ivoire (cf. ibidem), qu'il a par la suite confirmé qu'il avait menti lors de sa première demande d'asile et qu'il n'avait pas de nouveaux motifs à invoquer (cf. droit d'être entendu du 12 novembre 2012), que lors de son audition sur les motifs, il a au contraire prétendu avoir dû quitter la Côte d'Ivoire en (...) en raison des motifs qu'il avait allégués lors de sa première demande, tenant à la vente de T-shirts à l'effigie de Che Guevara, ajoutant qu'il n'avait menti que sur son identité, qu'il a vainement tenté d'expliquer cette flagrante incohérence en faisant valoir que l'auditeur lui avait forcé la main, en le faisant signer des documents dont il ne connaissait pas le contenu (cf. procès-verbal de l'audition du 4 novembre 2014, p. 7), que cette accusation gratuite ne repose sur aucun élément quelque peu tangible et doit être pondérée en fonction de l'ensemble des circonstances, et en particulier de l'absence générale de crédibilité de l'intéressé, que dans ces conditions, il y a lieu de constater que ses déclarations lui ont bien été relues à l'issue de son audition sommaire, qu'il a signé librement le procès-verbal, apposant sa signature sur chaque page et qu'il n'a fait aucune remarque ou réserve quant au déroulement ou à la traduction de l'audition ; qu'il doit en conséquence assumer la responsabilité de ses déclarations, que dans le cadre de son audition sur ses motifs d'asile, l'intéressé a donc repris les motifs allégués à l'appui de sa première demande d'asile, que ceux-ci ont cependant déjà été examinés tant par l'autorité inférieure que par le Tribunal qui les ont considérés comme invraisemblables, si ce n'est fantaisistes (cf. arrêt D 4348/2010 précité p. 5 s.), qu'en l'absence de tout fait ou moyen de preuve nouveau et déterminant, il n'y a pas lieu d'y revenir, une nouvelle demande d'asile ne permettant pas d'obtenir une appréciation juridique de faits connus autre que celle retenue précédemment par l'autorité, qu'il convient pour le surplus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le recourant a par ailleurs reproché à l'autorité inférieure de ne pas avoir examiné les préjudices allégués en relation avec le Mali (cf. mémoire de recours, p. 3), que force est cependant de constater qu'il n'en a fait valoir aucun, précisant au contraire ne pas avoir personnellement rencontré de problèmes dans son pays d'origine (cf. procès-verbaux des auditions du 12 novembre 2012, p. 7, et du 4 novembre 2014, p. 8, et du droit d'être entendu du 12 novembre 2012), qu'il a certes invoqué la situation d'insécurité régnant au Mali, qu'il convient de relever à cet égard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arrêts E-3891/2014 p. 3 du 5 août 2014 et D 1178/2012 du 27 février 2014 consid. 9.3 et jurisp. cit.), qu'au vu de ce qui précède, faute d'argument susceptible de remettre en cause le bien-fondé de la décision de l'ODM du 11 novembre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mêmes raisons que celles exposées ci-avant, que l'exécution du renvoi s'avère donc licite (cf. art. 83 al. 3 LEtr), qu'elle est également raisonnablement exigible (cf. art. 83 al. 4 LEtr ; ATAF 2011/50 consid. 8.1 s. et jurisp. cit.), dans la mesure où elle ne fait pas apparaître une mise en danger concrète du recourant, que le Mali ne connaît pas, sur l'ensemble de son territoire et en particulier dans la région de Bamako, d'où le recourant a prétendu être originaire, une situation de guerre, de guerre civile ou de violence généralisée qui permettrait d'emblée - et indépendamment des circonstances du cas d'espèce - de présumer, à propos de tous les requérants en provenant l'existence d'une mise en danger concrète au sens de la disposition précitée (cf. notamment arrêt du Tribunal D 4871/2014 du 18 décembre 2014 p. 8), qu'il ne ressort pas non plus du dossier que l'intéressé pourrait être mis concrètement en danger pour des motifs qui lui seraient propres ; qu'il est jeune et apte à travailler, qu'il peut se prévaloir d'une expérience professionnelle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devraient lui permettre de se réinstaller sans rencontrer d'excessives difficultés, que de plus, il doit probablement bénéficier de proches ou de connaissances susceptibles de l'accueillir à son retour et de lui faciliter sa réinsertion, eu égard à l'invraisemblance de ses motifs d'asile,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22 janvier 2015.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