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D-7285/2016 vom 1. Dezember 2016</w:t>
      </w:r>
    </w:p>
    <w:p>
      <w:r>
        <w:t>Bundesverwaltungsgericht, 2016-12-01, DE</w:t>
      </w:r>
    </w:p>
    <w:p>
      <w:r>
        <w:rPr>
          <w:b/>
        </w:rPr>
        <w:t xml:space="preserve">Quelle: </w:t>
      </w:r>
      <w:r>
        <w:t>https://mcp.opencaselaw.ch/entscheid/bvger_D-7285_2016</w:t>
      </w:r>
    </w:p>
    <w:p>
      <w:r>
        <w:t>FR: TAF D-7285/2016 du 1 décembre 2016</w:t>
      </w:r>
    </w:p>
    <w:p>
      <w:r>
        <w:t>IT: TAF D-7285/2016 del 1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D-7285/2016 Urteil vom 1. Dezember 2016 Besetzung Einzelrichter Bendicht Tellenbach, mit Zustimmung von Richterin Muriel Beck Kadima; Gerichtsschreiberin Anne Kneer. Parteien A._______, geboren am (...), B._______, geboren am (...), und deren KindC._______, geboren am (...), alle Sri Lanka, Beschwerdeführende, gegen Staatssekretariat für Migration (SEM), Quellenweg 6, 3003 Bern, Vorinstanz. Gegenstand Nichteintreten auf Asylgesuch und Wegweisung(Dublin-Verfahren); Verfügung des SEM vom 7. November 2016 / N (...). Das Bundesverwaltungsgericht stellt fest, dass die Beschwerdeführenden am 6. Oktober 2016 in der Schweiz um Asyl nachsuchten, dass ein Abgleich mit der europäischen Fingerabdruck-Datenbank (Zentraleinheit Eurodac) ergab, dass die Beschwerdeführenden am 22. Mai 2015 bereits in Belgien um Asyl ersucht hatten, dass die Beschwerdeführenden am 19. Oktober 2016 summarisch zu ihrer Person und ihrem Reiseweg befragt wurden, ihnen dabei das rechtliche Gehör zu einem allfälligen Nichteintretensentscheid aufgrund der mutmasslichen Verfahrenszuständigkeit Belgiens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nach Belgien gewährt wurde, dass die Beschwerdeführenden dabei im Wesentlichen geltend machten, es gebe keine Gründe, welche gegen eine Rücküberstellung nach Belgien sprechen würden, und der Beschwerdeführer vorbrachte, sein Asylgesuch sei in Belgien abgelehnt worden, er bei einer Aufenthaltsgewährung aber nichts gegen eine Rücküberstellung hätte, dass die Beschwerdeführerin unter Bluthochdruck leide, dass die Vorinstanz am 25. Oktober 2016 ein Ersuchen um Aufnahme der Beschwerdeführenden im Sinne von Art. 18 Abs. 1 Bst. d Dublin-III-VO an Belgien richtete, dass die belgischen Behörden dem Übernahmeersuchen am 4. November 2016 ausdrücklich zustimmten, dass das SEM mit Verfügung vom 7. November 2016 - eröffnet am 17. November 2016 - in Anwendung von Art. 31a Abs. 1 Bst. b AsylG (SR 142.31) auf das Asylgesuch nicht eintrat, die Wegweisung aus der Schweiz nach Belgien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zur Begründung der angefochtenen Verfügung das SEM im Wesentlichen ausführte, Belgien sei gemäss Dublin-III-VO für die Durchführung des Asyl- und Wegweisungsverfahrens zuständig und auch keine Hinweise vorlägen, die belgischen Behörden würden das Asyl- und Wegweisungsverfahren nicht korrekt durchführen, ferner würden auch keine Gründe gemäss Art. 16 Abs. 1 Dublin-III-VO und Art. 17 Abs. 1 Dublin-III-VO vorliegen, welche die Schweiz zur Prüfung des Asylgesuchs verpflichten würden, dass bei gesundheitlichen Hindernissen einzig die Reisefähigkeit ausschlaggebend sei, diese werde kurz vor der Überstellung beurteilt, im Weiteren werde der Gesundheitszustand bei der Organisation der Reise berücksichtigt und die belgischen Behörden entsprechend informiert, dass das SEM bei der Anwendung der Souveränitätsklausel gemäss Art. 29a Abs. 3 AsylV 1 über Ermessen verfüge, aufgrund der Aktenlage jedoch keine Gründe vorliegen würden, welche deren Anwendung rechtfertigen würden, dass die Beschwerdeführenden mit Eingabe vom 24. November 2016 gegen diesen Entscheid beim Bundesverwaltungsgericht Beschwerde erhoben und beantragten, von der Überstellung nach Belgien abzusehen und ihre Asylgesuche in der Schweiz zu behandeln, und sie dabei geltend machten, ihr Asylgesuch sei in Belgien dreimal abgewiesen worden, auch hätten sie mittlerweile ein (...) Kind, dass die vorinstanzlichen Akten am 28. November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im vorliegenden Fall die Vorinstanz gestützt auf den Abgleich mit der europäischen Fingerabdruck-Datenbank - innerhalb der in Art. 23 Abs. 2 Dublin-III-VO festgelegten Frist - die belgischen Behörden in Anwendung von Art. 18 Abs. 1 Bst. d Dublin-III-VO um Aufnahme des Beschwerdeführers ersuchte, dass die belgischen Behörden dem Ersuchen innert der vorgesehenen Frist explizit zustimmten und damit ihre Zuständigkeit anerkannten (vgl. Art. 25 Abs. 1 Dublin-III-VO), dass die grundsätzliche Zuständigkeit Belgiens denn auch weder im Rahmen der Gewährung des rechtlichen Gehörs noch in der Beschwerdeschrift bestritten wird und die Zuständigkeit Belgiens somit gegeben ist,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 wie vorliegend -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 wie nachfolgend aufgezeigt wird - die Verfügung des SEM nicht zu beanstanden ist, dass der im vorinstanzlichen Verfahren geäusserte Wunsch auf Prüfung des Asylgesuchs in der Schweiz keine Zuständigkeit zu begründen vermag, da die Dublin-III-VO dem Schutzsuchenden kein Recht einräumt, den seinen Antrag auf internationalen Schutz prüfenden Staat selber auszuwählen (vgl. auch BVGE 2010/45 E. 8.3), dass es keine wesentlichen Gründe für die Annahme gibt, das Asylverfahren und die Aufnahmebedingungen für Antragsteller in Belgien würden systemische Schwachstellen aufweisen, die eine Gefahr einer unmenschlichen oder entwürdigenden Behandlung im Sinne von Art. 4 EU-Grundrechtecharta mit sich bringen, dass Belgien Signatarstaat der EMRK, des Übereinkommens vom 10. Dezember 1984 gegen Folter und andere grausame, unmenschliche oder erniedrigende Behandlung oder Strafe (FoK) und des Abkommens vom 28. Juli 1951 über die Rechtsstellung der Flüchtlinge (FK) sowie des Zusatzprotokolls der FK vom 31. Januar 1967 ist und grundsätzlich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gegenüber dem SEM geäusserten medizinischen Beeinträchtigungen der Beschwerdeführerin (Bluthochdruck) keinen Selbsteintritt begründen, zumal kein akuter medizinischer Handlungsbedarf ersichtlich ist (vgl. BVGE 2011/9 E. 7 mit Hinweisen auf die Praxis des EGMR) und allfällige gesundheitliche Probleme auch in Belgien behandelt werden könnten, dass auch die Tatsache, dass die Beschwerdeführenden ein (...) Kind haben, keinen Selbsteintritt der Schweiz begründet, zumal der Einheit der Familie bei der Überstellung nach Belgien Rechnung getragen wird, dass die gesundheitlichen Beschwerden der Beschwerdeführerin demnach kein Grund für die Anwendung der Ermessensklausel im Sinne von Art. 17 Dublin-III-VO darstellen,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die Beschwerdeführenden nicht im Besitz einer gültigen Aufenthalts- oder Niederlassungsbewilligung sind - in Anwendung von Art. 44 AsylG die Überstellung nach Belgien angeordnet hat (Art. 32 Bst. a AsylV 1), dass die Beschwerde aus diesen Gründen abzuweisen ist, dass das Beschwerdeverfahren mit vorliegendem Urteil abgeschlossen ist, dass bei diesem Ausgang des Verfahrens die Kosten von Fr. 600.- (Art. 1- 3 VGKE)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Die Gerichtsschreiberin: Bendicht Tellenbach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