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D-7281/2009 vom 16. Dezember 2009</w:t>
      </w:r>
    </w:p>
    <w:p>
      <w:r>
        <w:t>Bundesverwaltungsgericht, 2009-12-16, DE</w:t>
      </w:r>
    </w:p>
    <w:p>
      <w:r>
        <w:rPr>
          <w:b/>
        </w:rPr>
        <w:t xml:space="preserve">Quelle: </w:t>
      </w:r>
      <w:r>
        <w:t>https://mcp.opencaselaw.ch/entscheid/bvger_D-7281_2009</w:t>
      </w:r>
    </w:p>
    <w:p>
      <w:r>
        <w:t>FR: TAF D-7281/2009 du 16 décembre 2009</w:t>
      </w:r>
    </w:p>
    <w:p>
      <w:r>
        <w:t>IT: TAF D-7281/2009 del 16 dicembre 2009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D-7281/2009 law/bah/cvv {T 0/2} Urteil vom 16. Dezember 2009 Besetzung Einzelrichter Walter Lang, mit Zustimmung von Richter Thomas Wespi; Gerichtsschreiber Christoph Basler. Parteien A.________, geboren (...), Kosovo und Serbien, (...) Beschwerdeführer, gegen Bundesamt für Migration (BFM), Quellenweg 6, 3003 Bern, Vorinstanz. Gegenstand Asyl und Wegweisung; Verfügung des BFM vom 26. Oktober 2009 / N (...). Das Bundesverwaltungsgericht stellt fest, dass der Beschwerdeführer, ein ethnischer Serbe mit letztem Wohnsitz in B._______, Gemeinde C._______ (Kosovo), den Kosovo eigenen Angaben zufolge am 30. August 2009 verliess und am 31. August 2009 in der Schweiz um Asyl nachsuchte, dass er anlässlich der Kurzbefragung im Empfangs- und Verfahrenszentrum Kreuzlingen vom 14. September 2009 sowie der direkten Anhörung vom 22. September 2009 zur Begründung des Asylgesuchs im Wesentlichen geltend machte, sein Onkel sei im Jahr 1999 von ethnischen Albanern entführt und ermordet worden, dass er damals zusammen mit seinem Onkel unterwegs gewesen sei und den Vorfall miterlebt habe, dass seine Familie aus Furcht vor Übergriffen seitens der Albaner seit 1999 einen Teil der Felder nicht mehr bearbeitet habe, worauf diese von Albanern bewirtschaftet worden seien, dass er seither in Angst gelebt und das Dorf nur noch selten verlassen habe, dass er von Albanern, die durch das Dorf gefahren seien, bedroht worden sei, dass man die ethnischen Serben dazu habe verpflichten wollen, für bezogenen Strom zu bezahlen, dass er Schwierigkeiten gehabt habe, weil er sich im Kosovo keinen kosovarischen Führerschein habe ausstellen lassen, dass er es im Kosovo nicht mehr habe aushalten können und diesen deshalb verlassen habe, dass der Beschwerdeführer beim BFM eine Todesurkunde und ein Schreiben des Polizeipostens von D.________ vom 31. Juli 2009 abgab, dass das BFM mit Verfügung vom 26. Oktober 2009 - eröffnet am folgenden Tag - feststellte, der Beschwerdeführer erfülle die Flüchtlingseigenschaft nicht, das Asylgesuch ablehnte, die Wegweisung aus der Schweiz verfügte und den Vollzug der Wegweisung anordnete, dass das BFM zur Begründung im Wesentlichen anführte, die internationalen Sicherheitskräfte sowie der Kosovo Police Service (KPS), in dem auch Angehörige der serbischen Minderheit dienten, garantierten die Sicherheit und den Schutz der im Kosovo ansässigen Minderheiten, dass auch die Strafgerichtsbarkeit und der Strafvollzug grösstenteils funktionierten, dass die Sicherheitskräfte regelmässig intervenierten und Übergriffe und Straftaten gegen Minderheiten geahndet würden, weshalb die vom Beschwerdeführer geltend gemachten Übergriffe asylrechtlich nicht relevant seien, dass den genannten Problemen wegen des Führerscheins und der Nichtbezahlung des Stroms keine asylrechtlich relevante Bedeutung zukomme, da es sich um Pflichten handle, denen alle Staatsangehörigen unterstünden und Übertretungen unabhängig der ethnischen Zugehörigkeit geahndet würden, dass die Vorbringen des Beschwerdeführers den Anforderungen an die Flüchtlingseigenschaft nicht standhielten, weshalb es sich erübrige, auf gewisse Ungereimtheiten in seinen Vorbringen einzugehen, dass eine Gefährdung des Beschwerdeführers ausserhalb seiner Enklave im Süden Kosovos nicht ausgeschlossen werden könne, dass er als alleinstehender, junger Mann jedoch über eine innerstaatliche Aufenthaltsalternative in den von den Serben bewohnten Gebieten im Kosovo verfüge, dass der Kosovo gemäss der serbischen Verfassung von 2006 integraler Bestandteil Serbiens sei, weshalb Kosovo-Serben auch nach der Unabhängigkeit Kosovos vom serbischen Staat als serbische Staatsangehörige betrachtet würden, weshalb der Beschwerdeführer auch in Serbien über eine Aufenthaltsalternative verfüge, dass der Vollzug der Wegweisung somit durchführbar sei, dass der Beschwerdeführer mit Eingabe vom 20. November 2009 gegen diesen Entscheid beim Bundesverwaltungsgericht Beschwerde erhob und dabei beantragte, die angefochtene Verfügung sei aufzuheben, es sei die Flüchtlingseigenschaft anzuerkennen und ihm Asyl zu gewähren, es sei festzustellen, dass der Vollzug der Wegweisung nicht durchführbar sei und es sei die vorläufige Aufnahme anzuordnen, dass er in verfahrensrechtlicher Hinsicht zudem beantragte, der Beschwerde sei aufschiebende Wirkung zu erteilen, es sei ihm die unentgeltliche Prozessführung zu gewähren und auf die Erhebung eines Kostenvorschusses zu verzichten, die zuständige Behörde sei vorsorglich anzuweisen, die Kontaktaufnahme mit den Behörden des Heimat- oder Herkunftsstaats sowie jegliche Datenweitergabe an dieselben zu unterlassen und bei bereits erfolgter Datenweitergabe sei er darüber in einer separaten Verfügung zu informieren, dass der Instruktionsrichter mit Zwischenverfügung vom 30. November 2009 auf den Antrag, der Beschwerde sei aufschiebende Wirkung zu erteilen, nicht eintrat, dass er die Gesuche um Gewährung der unentgeltlichen Rechtspflege, Verzicht auf die Erhebung eines Kostenvorschusses sowie die Anträge, die Vollzugsbehörden seien anzuweisen, die Kontaktaufnahme mit dem Heimatstaat sowie jede Weitergabe von Daten an denselben bis zum Entscheid über die Beschwerde zu unterlassen, und das Eventualbegehren, es sei bei bereits erfolgter Datenweitergabe darüber in einer separaten Verfügung zu informieren, abwies, dass er den Beschwerdeführer zudem aufforderte, bis zum 15. Dezember 2009 einen Kostenvorschuss zu leisten, unter der Androhung, bei ungenutzter Frist werde auf die Beschwerde nicht eingetreten, dass der erhobene Kostenvorschuss am 8. Dezember 2009 geleistet wurde, und zieht in Erwägung, dass das Bundesverwaltungsgericht auf dem Gebiet des Asyls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137 VGG und Art. 48 Abs. 1 VwVG), dass somit auf die frist- und formgerecht eingereichte Beschwerde - unter Vorbehalt des Antrags, derselben sei die aufschiebende zu gewähren (vgl. Ziff. 2 der Zwischenverfügung vom 30. November 2009) - einzutreten ist (Art. 108 Abs. 1 AsylG sowie Art. 105 i.Vm. Art. 37 VGG und Art. 52 VwVG), zumal der Beschwerdeführer den erhobenen Kostenvorschuss leistete,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Staatsangehöriger Kosovos ist, was aus der von ihm eingereichten Identitätskarte der Republik Kosovo zweifelsfrei hervorgeht, dass der Beschwerdeführer gemäss dem Gesetz (Nr. 135/04) vom 21. Dezember 2004 zudem die serbische Staatsangehörigkeit besitzt, da er Sohn serbischer Staatsangehöriger ist und auf dem (ehemaligen) Staatsgebiet der Republik Serbien geboren wurde, dass die Republik Kosovo Angehörigen anderer Staaten die kosovarische Staatsangehörigkeit weder aberkennt noch verweigert, Serbien die Republik Kosovo nicht als Staat anerkennt und damit die Staatsangehörigen des Kosovos grundsätzlich als serbische Staatsangehörige betrachtet, dass der Beschwerdeführer sich demnach nach Serbien begeben kann, wo er aufgrund der Niederlassungsfreiheit Wohnsitz nehmen kann und ihm eine serbische Identitätskarte ausgestellt wird, dass Asylsuchende, die mehrere Staatsangehörigkeiten besitzen, nicht auf den Schutz eines Drittstaates angewiesen sind, sofern sie in einem der Staaten, dessen Staatsangehörigkeit sie besitzen, Schutz vor Verfolgung finden können, dass keinerlei Anhaltspunkte dafür bestehen, dem Beschwerdeführer drohe in Serbien asylrechtlich relevante Verfolgung, weshalb er des Schutzes durch die Schweiz nicht bedarf, dass es sich demnach erübrigt, auf die in der Beschwerde vorgebrachten Argumente hinsichtlich seiner Gefährdung in Kosovo einzugehen,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nach Serbien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EMRK ersichtlich sind, die ihm in Serbien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Serbien noch individuelle Gründe auf eine konkrete Gefährdung des Beschwerdeführers im Falle einer dortigen Niederlassung schliessen lassen, dass der Vollzug der Wegweisung nach Serbien von ethnischen Serben mit letztem Wohnsitz in Kosovo grundsätzlich zumutbar ist, dass es sich beim Beschwerdeführer um einen jungen, soweit bekannt gesunden Mann mit guter Ausbildung handelt (Wirtschaftsmittelschule, Abschluss mit einem Verkäufer-Diplom), der in der Lage sein sollte, sich in Serbien eine Existenz aufzubauen, weshalb der Vollzug der Wegweisung auch unter individuellen Gesichtspunkten nicht als unzumutbar zu beurteilen ist, dass der Vollzug der Wegweisung des Beschwerdeführers nach Serbien schliesslich möglich ist, da keine Vollzugshindernisse bestehen (Art. 83 Abs. 2 AuG), und es ihm obliegt, bei der Beschaffung gültiger Reisepapiere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eingetreten wird, dass bei diesem Ausgang des Verfahrens die Kosten von Fr. 600.-- (Art. 1-3 des Reglements vom 21. Februar 2008 über die Kosten und Entschädigungen vor dem Bundesverwaltungsgericht [VGKE, SR 173.320.2]) dem Beschwerdeführer aufzuerlegen sind (Art. 63 Abs. 1 VwVG), dass die Kosten durch den in derselben Höhe geleisteten Kostenvorschuss gedeckt und mit diesem zu verrechnen sind. (Dispositiv nächste Seite) Demnach erkennt das Bundesverwaltungsgericht: 1. Die Beschwerde wird abgewiesen, soweit auf diese eingetreten wird. 2. Die Verfahrenskosten von Fr. 600.-- werden dem Beschwerdeführer auferlegt. Sie sind durch den geleisteten Kostenvorschuss gedeckt und werden mit diesem verrechnet. 3. Dieses Urteil geht an: den Beschwerdeführer (Einschreiben) das BFM, Abteilung Aufenthalt, mit den Akten Ref.-Nr. N (...) (per Kurier; in Kopie) (zuständige kantonale Behörde) (in Kopie)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