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D-7279/2025 vom 22. August 2025</w:t>
      </w:r>
    </w:p>
    <w:p>
      <w:r>
        <w:t>Bundesverwaltungsgericht, 2025-08-22, DE</w:t>
      </w:r>
    </w:p>
    <w:p>
      <w:r>
        <w:rPr>
          <w:b/>
        </w:rPr>
        <w:t xml:space="preserve">Quelle: </w:t>
      </w:r>
      <w:r>
        <w:t>https://mcp.opencaselaw.ch/entscheid/bvger_D-7279_2025_d20250822</w:t>
      </w:r>
    </w:p>
    <w:p>
      <w:r>
        <w:t>FR: TAF D-7279/2025 du 22 août 2025</w:t>
      </w:r>
    </w:p>
    <w:p>
      <w:r>
        <w:t>IT: TAF D-7279/2025 del 22 agosto 2025</w:t>
      </w:r>
    </w:p>
    <w:p>
      <w:pPr>
        <w:pStyle w:val="Heading2"/>
      </w:pPr>
      <w:r>
        <w:t>Regeste</w:t>
      </w:r>
    </w:p>
    <w:p>
      <w:r>
        <w:t>Asyl und Wegweisung (Mehrfachgesuch) | Asyl und Wegweisung (Mehrfachgesuch); Verfügung des SEM vom 22. August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2'000. - werden dem Beschwerdeführer auferlegt. Der in dieser Höhe geleistete Kostenvorschuss wird zur Deckung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Nina Spälti Giannakitsas Linn Amanda Szemberg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