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D-7276/2018 vom 4. Januar 2019</w:t>
      </w:r>
    </w:p>
    <w:p>
      <w:r>
        <w:t>Bundesverwaltungsgericht, 2019-01-04, DE</w:t>
      </w:r>
    </w:p>
    <w:p>
      <w:r>
        <w:rPr>
          <w:b/>
        </w:rPr>
        <w:t xml:space="preserve">Quelle: </w:t>
      </w:r>
      <w:r>
        <w:t>https://mcp.opencaselaw.ch/entscheid/bvger_D-7276_2018</w:t>
      </w:r>
    </w:p>
    <w:p>
      <w:r>
        <w:t>FR: TAF D-7276/2018 du 4 janvier 2019</w:t>
      </w:r>
    </w:p>
    <w:p>
      <w:r>
        <w:t>IT: TAF D-7276/2018 del 4 gennaio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D-7276/2018 Urteil vom 4. Januar 2019 Besetzung Einzelrichterin Mia Fuchs (Vorsitz), mit Zustimmung von Richterin Nina Spälti Giannakitsas, Gerichtsschreiberin Jacqueline Augsburger. Parteien A._______, geboren am (...), Algerien, (...) Beschwerdeführer, gegen Staatssekretariat für Migration (SEM), Quellenweg 6, 3003 Bern, Vorinstanz. Gegenstand Nichteintreten auf Asylgesuch und Wegweisung (Dublin-Verfahren); Verfügung des SEM vom 13. Dezember 2018 / N (...). Das Bundesverwaltungsgericht stellt fest, dass der Beschwerdeführer am 5. September 2018 in der Schweiz um Asyl nachsuchte, dass Abklärungen des SEM in der Datenbank EURODAC ergaben, dass der Beschwerdeführer am 2. Juni 2018 in Italien illegal in das Hoheitsgebiet der Dublin-Staaten eingereist war, dass das SEM ihn am 10. September 2018 zu Personalien und Ausweispapieren sowie zum Reiseweg befragte (Befragung zur Person, BzP, vgl. SEM-act. A11), dass er dabei zu Protokoll gab, er sei in Italien während dreier Monate in Haft gewesen und nach der Entlassung mit dem Zug am 1. September 2018 von Mailand in die Schweiz gereist, dass das SEM ihm anlässlich der BzP das rechtliche Gehör zur mutmasslichen Zuständigkeit Italiens zur Durchführung des Asyl- und Wegweisungsverfahrens, zu einem allfälligen Nichteintretensentscheid und der Möglichkeit einer Überstellung nach Italien gewährte, dass er vorbrachte, man habe ihm in Italien gesagt, er könne einen Asylantrag stellen, was er aber verweigert habe, weil Italien ein Mafialand sei, dass er ferner auf die Frage nach seinem Gesundheitszustand angab, es gehe ihm gesundheitlich gut, er habe lediglich einen Termin beim Zahnarzt, dass das SEM mit Verfügung vom 13. Dezember 2018 - eröffnet am 19. Dezember 2018 -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21. Dezember 2018 gegen diesen Entscheid beim Bundesverwaltungsgericht aus der Haft Beschwerde erhob und dabei sinngemäss beantragte, die angefochtene Verfügung sei aufzuheben und die Vorinstanz sei anzuweisen, auf das Asylgesuch einzutreten und ein nationales Verfahren durchzuführen, dass er in verfahrensrechtlicher Hinsicht (sinngemäss) beantragte, es sei ihm die unentgeltliche Prozessführung zu gewähren und ein amtlicher Rechtsbeistand einzusetzen, dass das Bundesverwaltungsgericht den Vollzug der Überstellung am 21. Dezember 2018 einstweilen aussetzte, dass der Beschwerdeführer in der Rechtsmitteleingabe im Wesentlichen vorbrachte, er sei nicht einverstanden, dass sein Asylgesuch in der Schweiz nicht einmal geprüft werde, dass er um eine erneute Befragung ersuchte, um seine Asylgründe deutlicher aufzuzeigen als an der BzP, an welcher er psychisch sehr angeschlagen gewesen sei,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das Bundesverwaltungsgericht über offensichtlich unbegründete Beschwerden in einzelrichterlicher Zuständigkeit mit Zustimmung eines zweiten Richters beziehungsweise einer zweiten Richterin entscheidet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bei sogenannten Aufnahmeverfahren (engl.: take charge) die in Art. 8-15 Dublin-III-VO genannten Kriterien in der dort aufgeführten Rangfolge (Prinzip der Hierarchie der Zuständigkeitskriterien; vgl. Art. 7 Abs. 1 Dublin-III-VO) anzuwenden sind, und dabei von der Situation in dem Zeitpunkt auszugehen ist, in dem die asylsuchende Person erstmals einen Antrag in einem Mitgliedstaat gestellt hat (Art. 7 Abs. 2 Dublin-III-VO; vgl. BVGE 2012/4 E. 3.2; Filzwieser/Sprung, Dublin III-Verordnung, Wien 2014, K4 zu Art. 7), dass demgegenüber im Rahmen eines Wiederaufnahmeverfahrens (engl.: take back) grundsätzlich keine (erneute) Zuständigkeitsprüfung nach Kapitel III stattfindet (vgl. BVGE 2012/4 E. 3.2.1 m.w.H.), dass den vorliegenden Akten zu entnehmen ist, dass sich der Beschwerdeführer vor seiner Einreise in die Schweiz in Italien aufgehalten hatte, dass das SEM aufgrund diese Sachlage die italienischen Behörden am 2. Oktober 2018 um Aufnahme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seinen in der Beschwerde gemachten Vorbringen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aufgrund seiner Angaben an der BzP vielmehr davon auszugehen ist, dass er die Möglichkeit hatte, in Italien um Asyl zu ersuchen, er jedoch dort kein Asylgesuch stellen wollte,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Italien durch Verfristung für die Durchführung des Asyl- und Wegweisungsverfahrens des Beschwerdeführers zuständig geworden ist, dass der Beschwerdeführer seine Asylgründe in Italien wird vorbringen können und auf sein Begehren, er sei vom SEM erneut zu befragen, nicht einzugehen ist, dass sein Vorbringen in der Rechtsmitteleingabe, er sei während der BzP psychisch sehr angeschlagen gewesen, mit seiner Aussage an der BzP, es gehe ihm gesundheitlich gut (vgl. act. A11 S. 10), nicht zu vereinbaren ist, dass anlässlich eines Besuches des Beschwerdeführers in der Suchtsprechstunde im Spital B._______ vom 6. September 2018 eine rezidivierende depressive Störung, gegenwärtig leichte Episode, diagnostiziert wurde, dass ihm bei dieser Gelegenheit ein Antidepressivum verschrieben wurde, welches das Medikament gegen innere Unruhe, das er offenbar seit vielen Jahren einnimmt, ersetzen sollte, dass das SEM in der angefochtenen Verfügung darauf hingewiesen hat, dass Italien gemäss der Aufnahmerichtlinie verpflichtet ist, den Zugang zu notwendiger medizinischer Behandlung zu gewährleisten, und keine Hinweise vorliegen, wonach dieser Staat dem Beschwerdeführer eine solche verweigert hätte oder zukünftig verweigern würde, und er dies auch nicht geltend macht,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da der Beschwerdeführer nicht im Besitz einer gültigen Aufenthalts- oder Niederlassungsbewilligung ist - in Anwendung von Art. 44 AsylG die Überstellung nach Italien angeordnet hat (Art. 32 Bst. a AsylV 1), dass die Beschwerde aus diesen Gründen abzuweisen ist, dass das mit der Beschwerde gestellte Gesuch um Gewährung der unentgeltlichen Prozessführung einschliesslich unentgeltlicher Rechtsverbeiständung abzuweisen ist, da die Begehren - wie sich aus den vorstehenden Erwägungen ergibt - als aussichtlos zu bezeichnen sind,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Mia Fuchs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