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D-7271/2018 vom 14. März 2019</w:t>
      </w:r>
    </w:p>
    <w:p>
      <w:r>
        <w:t>Bundesverwaltungsgericht, 2019-03-14, IT</w:t>
      </w:r>
    </w:p>
    <w:p>
      <w:r>
        <w:rPr>
          <w:b/>
        </w:rPr>
        <w:t xml:space="preserve">Quelle: </w:t>
      </w:r>
      <w:r>
        <w:t>https://mcp.opencaselaw.ch/entscheid/bvger_D-7271_2018</w:t>
      </w:r>
    </w:p>
    <w:p>
      <w:r>
        <w:t>FR: TAF D-7271/2018 du 14 mars 2019</w:t>
      </w:r>
    </w:p>
    <w:p>
      <w:r>
        <w:t>IT: TAF D-7271/2018 del 14 marzo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1'500.- sono poste a carico del ricorrente e prelevate sull'anticipo spese versato il 19 febbraio 2018,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