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D-725/2017 vom 10. Februar 2017</w:t>
      </w:r>
    </w:p>
    <w:p>
      <w:r>
        <w:t>Bundesverwaltungsgericht, 2017-02-10, DE</w:t>
      </w:r>
    </w:p>
    <w:p>
      <w:r>
        <w:rPr>
          <w:b/>
        </w:rPr>
        <w:t xml:space="preserve">Quelle: </w:t>
      </w:r>
      <w:r>
        <w:t>https://mcp.opencaselaw.ch/entscheid/bvger_D-725_2017</w:t>
      </w:r>
    </w:p>
    <w:p>
      <w:r>
        <w:t>FR: TAF D-725/2017 du 10 février 2017</w:t>
      </w:r>
    </w:p>
    <w:p>
      <w:r>
        <w:t>IT: TAF D-725/2017 del 10 febbraio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D-725/2017 Urteil vom 10. Februar 2017 Besetzung Einzelrichterin Daniela Brüschweiler, mit Zustimmung von Richter Blaise Vuille; Gerichtsschreiberin Mareile Lettau. Parteien A._______, geboren am 31. Oktober 1977, Ukraine, (...), Beschwerdeführer, gegen Staatssekretariat für Migration (SEM), Quellenweg 6, 3003 Bern, Vorinstanz. Gegenstand Nichteintreten auf Asylgesuch und Wegweisung(Dublin-Verfahren); Verfügung des SEM vom 23. Januar 2017 / N (...). Das Bundesverwaltungsgericht stellt fest, dass der aus der Ukraine stammende Beschwerdeführer am 9. Januar 2017 in der Schweiz um Asyl nachsuchte, dass sich in den Effekten des Beschwerdeführers verschiedene in Deutschland ausgestellte und mit seinen Personalien versehene Dokumente befanden, im Einzelnen ein Impfbuch, ein Datenblatt und eine Anmeldebestätigung vom (...), dass ein Abgleich seiner Fingerabdrücke mit der "Eurodac"-Datenbank vom 10. Januar 2017 ergab, dass er am 8. Januar 2015 in Polen, am 21. August 2015 in Luxemburg und am 15. Januar 2016 sowie 15. November 2016 in Deutschland Asylgesuche eingereicht hatte, dass der Beschwerdeführer bei der Befragung zur Person (BzP) im Empfangs- und Verfahrenszentrum (EVZ) (...) vom 13. Januar 2017 zu Protokoll gab, er stamme aus der Ukraine und sei im Jahr 2015 nach Deutschland ausgereist, wo er ein Asylgesuch gestellt habe, welches abgelehnt worden sei, dass er nach seinem Aufenthalt in Deutschland am 8. Januar 2017 in die Schweiz eingereist sei, dass er zur Begründung seines Asylgesuches vorbrachte, er komme aus B._______ (C._______) und sei die schon mehrere Jahre währenden Kriegshandlungen in seiner Heimatregion leid, zumal er die Befürchtung habe, in den Militärdienst eingezogen zu werden, dass er weder die Politik der Ukraine noch die der D._______ unterstütze und in Frieden habe leben wollen, dass das SEM dem Beschwerdeführer im Anschluss an die BzP das rechtliche Gehör zur mutmasslichen Zuständigkeit Polens, Luxemburgs oder Deutschlands zur Durchführung des Asyl- und Wegweisungs-verfahrens und zu einer allfälligen Überstellung in eines dieser Länder gewährte, dass er dazu vorbrachte, er hätte nichts gegen eine Überstellung nach Deutschland, wenn Deutschland sich bereit erkläre, sich mit seinem Asylgesuch zu beschäftigen, dass er nichts zu Polen und Luxemburg sagen könne, da er nie dort gewesen sei und keine Erklärung für die "Eurodac"-Treffer habe, dass das SEM die deutschen Behörden am 16. Januar 2017 um Wiederaufnahme des Beschwerdeführers ersuchte, dass die deutschen Behörden das Ersuchen am 23. Januar 2017 guthiessen, dass das SEM mit Verfügung vom 23. Januar 2017 - eröffnet am 27. Januar 2017 - in Anwendung von Art. 31a Abs. 1 Bst. b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undatierter Eingabe (Poststempel: 1. Februar 2017) gegen diesen Entscheid beim Bundesverwaltungsgericht Beschwerde erhob und dabei beantragte, den vorinstanzlichen Entscheid aufzuheben und das Asylgesuch in der Schweiz zu prüfen, dass er ferner um Erteilung der aufschiebenden Wirkung der Beschwerde und um Gewährung unentgeltlicher Rechtspflege sowie Verzicht auf die Erhebung eines Verfahrenskostenvorschusses ersuchte, dass er zur Begründung seiner Beschwerdebegehren vorbrachte, sein Asylgesuch in Deutschland sei abgelehnt worden, dass er ein zum Christentum konvertierter Jude sei und in Deutschland Antisemitismus und Ablehnung erfahren habe und in der Schweiz um Asyl bitte, dass die deutschen Behörden ihn zurück in die Ukraine schicken würden und ihm dort und in der D._______ Gesetzlosigkeit und Militäreinsätze drohten, dass die vorinstanzlichen Akten am 7. Februar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der Abgleich der Fingerabdrücke des Beschwerdeführers mit der "Eurodac"-Datenbank ergab, dass dieser am 15. Januar 2016 und am 15. November 2016 in Deutschland Asylgesuche eingereicht hatte, dass das SEM die deutschen Behörden am 16. Januar 2017 um Wiederaufnahme des Beschwerdeführers gestützt auf Art. 18 Abs. 1 Bst. d Dublin-III-VO ersuchte, dass die deutschen Behörden dem Gesuch um Übernahme am 23. Januar 2017 zustimmten, dass auch der Beschwerdeführer nicht bestreitet, in Deutschland um Asyl nachgesucht zu haben und sein Wunsch, in der Schweiz zu bleiben, nichts an der Zuständigkeitsfrage ändert, dass festzuhalten ist, dass der Beschwerdeführer den zuständigen Mitgliedstaat, in welchem er das Asylverfahren durchlaufen möchte, nicht selber wählen kann (vgl. BVGE 2010/45 E. 8.3), dass die grundsätzliche Zuständigkeit Deutschlands somit gegeben ist, dass es keine Gründe für die Annahme gibt, das Asylverfahren und die Aufnahmebedingungen für Antragsteller in Deutschland wiesen systemische Schwachstellen im Sinne von Art. 3 Abs. 2 Sätze 2 und 3 Dublin-III-VO auf, dass der Beschwerdeführer auch nichts Entsprechendes ausführt, zumal allein die Aussage, sein Asylgesuch sei in Deutschland abgelehnt worden, nicht auf systemische Schwachstellen hindeutet,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seiner Kritik, wonach ihm aus Deutschland Rückschaffung in die Ukraine und D._______ drohte, wo er wegen Gesetzlosigkeit und Militäreinsätzen gefährdet sei, und ihm in Deutschland Antisemitismus begegnet sei beziehungsweise dort weiterhin Antisemitismus bestehe, implizit die Anwendung von Art. 17 Abs. 1 Dublin-III-VO respektive Art. 29a Abs. 3 AsylV 1 fordert,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deutschen Behörden würden sich weigern, ihn wieder aufzunehmen und seinen Antrag auf internationalen Schutz unter Einhaltung der Regeln der erwähnten Richtlinien zu prüfen, beziehungsweise - sollte das Verfahren tatsächlich bereits abgeschlossen sein - diese hätten seinen Antrag nicht unter Einhaltung der Regeln der erwähnten Richtlinien geprüft,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auch davon ausgegangen werden kann, der deutsche Rechtsstaat wäre bereit und in der Lage, dem Beschwerdeführer Schutz vor allfälligen rassistischen Übergriffen von Drittpersonen zu bieten, dass dem SEM bei der Anwendung von Art. 29a Abs. 3 AsylV 1 Ermessen zukommt (vgl. BVGE 2015/9 E. 7 f.) und den Akten keine Hinweise auf eine gesetzwidrige Ermessensausübung (vgl. Art. 106 Abs. 1 Bst. a AsylG) durch die Vorinstanz zu entnehmen sind,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unter diesen Umständen allfällige Vollzugshindernisse gemäss Art. 83 Abs. 3 und 4 AuG (SR 142.20) nicht mehr zu prüfen sind, da das Fehlen von Wegweisungsvollzugshindernissen bereits Voraussetzung des Nichteintretensentscheides gemäss Art. 31a Abs. 1 Bst. b AsylG ist (vgl. BVGE 2010/45 E. 10), dass die vorinstanzliche Verfügung vollumfänglich zu bestätigen und die Beschwerde aus den genannten Gründen abzuweisen ist, dass das Beschwerdeverfahren mit vorliegendem Urteil abgeschlossen ist, weshalb sich die Anträge auf Gewährung der aufschiebenden Wirkung und auf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und sich die Nachforderung einer Fürsorgebestätigung zum Nachweis der geltend gemachten Bedürftigkeit erübrigte,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