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D-725/2010 vom 2. März 2011</w:t>
      </w:r>
    </w:p>
    <w:p>
      <w:r>
        <w:t>Bundesverwaltungsgericht, 2011-03-02, FR</w:t>
      </w:r>
    </w:p>
    <w:p>
      <w:r>
        <w:rPr>
          <w:b/>
        </w:rPr>
        <w:t xml:space="preserve">Quelle: </w:t>
      </w:r>
      <w:r>
        <w:t>https://mcp.opencaselaw.ch/entscheid/bvger_D-725_2010</w:t>
      </w:r>
    </w:p>
    <w:p>
      <w:r>
        <w:t>FR: TAF D-725/2010 du 2 mars 2011</w:t>
      </w:r>
    </w:p>
    <w:p>
      <w:r>
        <w:t>IT: TAF D-725/2010 del 2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D-725/2010 Arrêt du 2 mars 2011 Composition Gérald Bovier, juge unique, avec l'approbation de Gérard Scherrer, juge ; Mathieu Ourny, greffier. Parties A._______, née le (...), Kosovo, représentée par (...), (...), recourante, contre Office fédéral des migrations (ODM), Quellenweg 6, 3003 Berne, autorité inférieure . Objet Asile (non-entrée en matière) et renvoi (Dublin) ; décision de l'ODM du 20 janvier 2010 / N (...). Vu la demande d'asile de A._______ déposée en Suisse le (...), les procès-verbaux des auditions du (...), lors desquelles l'intéressée a expliqué qu'elle avait dû quitter le Kosovo car son transsexualisme aurait notamment posé problème, et au cours desquelles elle a été invitée à se prononcer sur la compétence éventuelle de la Hongrie pour traiter sa demande d'asile ainsi que sur un éventuel trans­fert dans cet Etat, l'accord des autorités compétentes hongroises du 6 octobre 2009 à la demande d'admission présentée par l'ODM le 14 septembre 2009, la décision du 20 janvier 2010, par laquelle l'ODM, se fondant sur l'art. 34 al. 2 let. d de la loi sur l'asile du 26 juin 1998 (LAsi, RS 142.31), n'est pas entré en matière sur la demande d'asile de l'intéressée, a prononcé son transfert en Hongrie,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et a ordonné l'exécution de cette mesure, le recours interjeté le 8 février 2010 contre la décision précitée, par lequel la requérante a implicitement conclu à l'annulation de la décision de l'ODM, faisant valoir pour l'essentiel l'hospitalisation de sa mère (pour un cancer métastatique des poumons) et de sa soeur (pour une tumeur cérébrale), mises au bénéfice d'une admission provisoire en Suisse, ainsi que le fait qu'elle souhaite changer de sexe, la suspension de l'exécution du renvoi ordonnée à titre de mesures superprovisionnelles le 9 février 2010, le courrier du 8 février 2010 du Dr B._______, médecin-traitant de l'intéressée, le courrier du C._______ du 9 février 2010, expliquant que la recourante souffre de troubles de nature psychique et qu'elle présente des idéations suicidaires, la détermination du 3 mars 2010, par laquelle l'ODM a exclu l'application de la clause de souveraineté au sens de l'art. 3 al. 2 du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le certificat médical du 23 février 2010 établi par la Dresse D._______, indiquant que E._______, soeur de la requérante, est atteinte d'une tumeur cérébrale, qu'elle a été opérée le 16 février 2010 et que son état nécessite des contrôles réguliers, le certificat médical du 11 mars 2010, rédigé par la Dresse F._______, du G._______, attestant que H._______, mère de la recourante, est atteinte d'une maladie incurable et qu'elle est hospitalisée à I._______ de J._______, la réplique de l'intéressée du 12 mars 2010, le certificat médical du 22 mai 2010, établi par le Dr B._______, précisant que H._______ souffre d'une tumeur intestinale avec nombreuses métastases, qu'elle a néanmoins quitté l'hôpital le 5 mai 2010 et qu'elle est suivie à domicile par le service de soins palliatifs, la déclaration médicale du 15 octobre 2010 du Dr Stéphane Oggier, indiquant que H._______ est hospitalisée et qu'elle bénéficie toujours de soins palliatifs, le courrier de l'intéressée du 27 janvier 2011, par lequel cette dernière explique que sa mère, Ramize Shala, est décédée le 9 janvier 2011, que l'état de sa soeur E._______ nécessite toujours une surveillance accrue et des hospitalisations à répétition, et que son autre soeur, K._______, est pressentie pour prendre la responsabilité de la tutelle de E._______, le rapport médical du 25 janvier 2011, annexé au courrier précité et établi par la Dresse L._______ du G._______, certifiant que E._______ souffre d'une maladie cancéreuse disséminée (astrocytome pylocitique cérébral avec dissémination lepto-méningée au niveau cérébral et tout le nevrax), qu'elle a été opérée à plusieurs reprises et qu'elle est suivie régulièrement par les services de neurochirurgie et d'oncologie,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l'intéressée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 selon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la recourante a expliqué qu'elle avait obtenu des autorités hongroises un visa Schengen et qu'elle avait ainsi quitté son pays d'origine le 29 avril 2009 à destination de Budapest (cf. procès-verbal de l'audition du 26 août 2009, p. 5), que l'ODM a soumis aux autorités hongroises une requête aux fins d'admission de la requérante ; que cette requête a été acceptée par la Hongrie en date du 6 octobre 2009, que contrairement à ce qui est soutenu dans le mémoire de recours, le fait qu'aucune demande d'asile n'ait été déposée en Hongrie n'est pas décisif, dès lors qu'un visa (entre-temps certes périmé) est une circonstance décisive suffisante in casu pour permettre l'application du règlement Dublin II (art. 9 al. 4 règlement Dublin II), que sous cet angle, le transfert vers la Hongrie est donc conforme aux règles posées dans le règlement Dublin II, et l'ODM y a procédé à juste titre en vertu de l'art. 29a al. 1 OA 1, le délai prévu à l'art. 19 al. 3 n'étant pas encore échu, que l'intéressée n'a fait valoir aucun motif susceptible de remettre en cause son transfert en Hongrie, qu'elle n'a pas fait état de mauvais traitements déterminants sous l'angle de l'art. 3 de la Convention du 4 novembre 1950 de sauvegarde des droits de l'hom­me et des libertés fon­damentales (CEDH, RS 0.101), ni de la part des autorités hongroises, ni de la part de tiers, durant son sé­jour, que rien n'indique qu'elle pourrait être ex­posée à des trai­tements inhumains ou dégradants, en cas de transfert en Hongrie, qu'elle n'a en outre fourni aucune indication selon la­quelle les autori­tés hongroises failliraient à leurs obligations internatio­nales en la ren­voyant dans son pays, au mépris du principe de non refoulement ou de l'art. 3 CEDH, si elle invoquait véritablement de nouveaux éléments établis­sant un risque concret et sérieux d'y su­bir des traite­ments contraires à ces dis­positions, qu'il lui incombe de se prévaloir devant ces au­torités de tous les motifs liés à sa situation personnelle, en relation avec un éven­tuel retour au Kosovo, que par ailleurs, se pose la question de savoir si le transfert ne viole pas l'art. 8 CEDH, que dans son recours, l'intéressée fait valoir sa relation privilégiée avec sa mère gravement malade, ainsi que celle avec sa soeur mineure également atteinte dans sa santé ; que dans son courrier du 27 janvier 2011, elle insiste également sur les rôles de son autre soeur, K._______, et de son frère M._______, estimant que la séparation des membres de la famille serait catastrophique ; qu'elle invoque implicitement l'unité de la famille, que sa mère est désormais décédée, que sa soeur E._______ est toujours malade ; que selon les dernières informations reçues, cette dernière souffre en effet d'une maladie cancéreuse disséminée, que le frère (M._______) et les deux soeurs (E._______ et K._______) de la recourante bénéficient tous d'une admission provisoire (cf. arrêt du Tribunal administratif fédéral D-1244/2007 du 7 juin 2007), qu'il s'agit donc de déterminer si la recourante peut bénéficier du même statut que son frère et que ses soeurs conformément à l'art. 8 CEDH, qu'un ressortissant étranger ne peut toutefois invoquer le droit au res­pect de la vie familiale garanti par l'art. 8 CEDH que si le renvoi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ATF 130 II 281 consid. 3.1 p. 261, ATF 126 II 335 consid. 2a p. 339 s. et 377 consid. 2b-c p. 382 ss, ATF 125 II 633 consid. 2e p. 639, ATF 124 II 361 consid. 1b p. 364 et jurisp. cit. ; arrêts du Tribunal fédéral 2C_758/2007 consid. 5.1 du 10 mars 2008, 2C_80/2007 consid. 2.2 du 25 juillet 2007, 2A.421/2006 consid. 1.2 du 13 février 2007, 2A.621/2006 consid. 4.1 du 3 janvier 2007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 qu'en l'espèce, le frère et les soeurs de la recourante ne sont au bénéfice que d'une admission provisoire et ne disposent donc pas d'un droit de résider durablement en Suisse, que l'on peut certes se demander si l'art. 8 CEDH ne peut pas exceptionnellement s'appliquer en dehors des constellations exposées ci-dessus, soit en l'absence d'un droit de présence assuré en faveur des membres de la famille en cause présents en Suisse, que cette question peut toutefois être laissée indécise, puisque même à admettre cette possibilité, l'art. 8 CEDH ne pourrait en tout état de cause pas s'appliquer à la présente constellation pour un motif matériel, qu'en effet, on entend par famille les conjoints et leurs enfants mineurs vivant en ménage commun, les partenaires enregistrés et les personnes qui vivent en concubinage de manière durable étant assimilés aux conjoints (art. 1a let. e OA 1 ; aussi dans ce sens JICRA 1996 n° 18 consid. 14e p. 189 s., JICRA 1995 n° 24 consid. 7 p. 227, JICRA 1993 n° 24 consid. 8 p. 162 ss sp. consid. 8e p. 170), que ces dispositions visent à protéger principalement les relations existant au sein de la famille au sens étroit (famille nucléaire) et, plus particulièrement, entre époux ainsi qu'entre parents et enfants mineurs vivant en ménage commun ; qu'à titre exceptionnel, elles protègent d'autres liens familiaux ou de parenté, à la condition que l'étranger se trouve dans un rapport de dépendance vis-à-vis de la personne établie en Suisse ; que tel est le cas lorsque celui-ci est affecté d'un handicap - physique ou mental - grave ou d'une maladie grave rendant irremplaçable l'assistance permanente de ses proches (résidant en Suisse) dans sa vie quotidienne (ATF 125 II 521 consid. 5, ATF 120 Ib 257 consid. 1/d-e, ATF 115 Ib 1 consid. 2b-c ; JICRA 1995 n° 24 consid. 7 p. 227 s., JICRA 1994 n° 7 consid. 3d p. 63 s.) ; que dans tous les cas, les relations familiales en cause doivent être intactes et sérieusement vécues (ATF 129 II 193 consid. 5.3.1), que rien n'indique que les conditions énoncées ci-dessus soient réalisées in casu ; qu'en effet, la mère de l'intéressée a quitté le Kosovo en 2006, accompagnée du frère et des deux soeurs de la recourante uniquement ; que cette dernière aurait, quant à elle, décidé de rester avec son père à N._______ ; qu'avant son arrivée en Suisse, elle ne vivait dès lors plus avec les membres de sa famille en question depuis environ trois ans ; que pour ce motif, il n'y a pas lieu d'admettre l'existence d'un rapport de dépendance au sens strict défini par la jurisprudence précitée et ce malgré la rigueur sur le plan humain que peut représenter une séparation de la fille majeure notamment d'avec son frère et ses soeurs dans les circonstances présentes, qu'au demeurant, sa soeur E._______ est déjà entourée de sa soeur K._______, appelée à en prendre la responsabilité, et de son frère M._______, qu'il n'y a pas lieu non plus d'admettre un empêchement au transfert en Hongrie pour des raisons humanitaires tirées de l'art. 29a al. 3 OA 1 (cf. dans ce sens arrêt du Tribunal administratif fédéral E 5644/2009 du 31 août 2010 consid. 8), qu'il faut souligner à cet égard que le règlement Dublin II ne confère pas à l'intéressée le droit de choisir l'Etat membre offrant, à son avis, les meilleures conditions d'accueil comme Etat responsable de l'exa­men de sa demande d'asile, que concernant ses troubles psychiques, l'accès à des soins essentiels en Hongrie est présumé et la recourante n'a apporté aucun indice personnel et concret de nature à renverser cette présomption (sur la notion de présomption d'accès aux soins médicaux de base dans les Etats membres de l'espace Dublin, cf. arrêt du Tribunal administratif fédéral E-5644/2009 du 31 août 2010 consid. 8.2.2), que le transfert de la requérante en Hongrie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la Hongrie demeure donc l'Etat responsable de l'examen de la de­mande d'asile au sens du règlement Dublin II, et elle est tenue de prendre en charge l'intéressée dans les conditions prévues à l'art. 19 règlement Dublin II ; qu'en effet, l'Etat déterminé comme responsable de l'exa­men de la demande d'asile, après acceptation expresse ou ta­cite de la requête à des fins de reprise en charge qui lui a été sou­mise, a l'obligation d'admettre sur son territoire la personne concernée et de collaborer étroitement à la mise en oeuvre du trans­fert de celle ci (cf. notamment art. 19 al. 3 règlement Dublin II), que c'est ainsi à bon droit que l'ODM a refusé d'entrer en matière sur la de­mande d'asile de l'intéressée et qu'il a prononcé son transfert en Hongrie, que c'est à bon droit également que dit office a prononcé son renvoi de Suisse, en application de l'art. 44 al. 1 LAsi, aucune ex­ception à la règle générale du renvoi n'étant réalisée (art. 32 OA 1) et ce pour les mêmes motifs que ceux mentionnés précédemment en lien avec l'art. 8 CEDH,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arrêt du Tribunal administratif fédéral E 5644/2009 du 31 août 2010 consid. 10.2),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vu les circonstances particulières du cas d'espèce, il est renoncé à la perception de frais de procédure, le Tribunal administratif fédéral prononce: 1. Le recours est rejeté. 2. Il est renoncé à la perception de frais de procédure. 3. Le présent arrêt est adressé à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