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D-7257/2013 vom 15. Januar 2014</w:t>
      </w:r>
    </w:p>
    <w:p>
      <w:r>
        <w:t>Bundesverwaltungsgericht, 2014-01-15, DE</w:t>
      </w:r>
    </w:p>
    <w:p>
      <w:r>
        <w:rPr>
          <w:b/>
        </w:rPr>
        <w:t xml:space="preserve">Quelle: </w:t>
      </w:r>
      <w:r>
        <w:t>https://mcp.opencaselaw.ch/entscheid/bvger_D-7257_2013</w:t>
      </w:r>
    </w:p>
    <w:p>
      <w:r>
        <w:t>FR: TAF D-7257/2013 du 15 janvier 2014</w:t>
      </w:r>
    </w:p>
    <w:p>
      <w:r>
        <w:t>IT: TAF D-7257/2013 del 15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D-7257/2013 Urteil vom 15. Januar 2014 Besetzung Einzelrichter Robert Galliker, mit Zustimmung von Richter Daniele Cattaneo; Gerichtsschreiberin Sandra Min. Parteien A._______, geboren (...), Nigeria, (...), Beschwerdeführer, gegen Bundesamt für Migration (BFM), Quellenweg 6, 3003 Bern, Vorinstanz . Gegenstand Nichteintreten auf Asylgesuch und Wegweisung (Dublin-Verfahren); Verfügung des BFM vom 13. Dezember 2013 / N (...). Das Bundesverwaltungsgericht stellt fest, dass der Beschwerdeführer am 13. November 2013 in der Schweiz um Asyl nachsuchte, dass das BFM mit Verfügung vom 13. Dezember 2013 - eröffnet am 19. Dezember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Dezember 2013 gegen diesen Entscheid in englischer Sprache (vorformulierte Anträge und Begründung der formellen Begehren) und deutscher Sprache (sonstige Begründung) Beschwerde beim Bundesverwaltungsgericht erhob und dabei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im Sinne von Art. 65 Abs. 1 und 2 des Verwaltungsverfahrensgesetzes vom 20. Dezember 1968 (VwVG, SR 172.021) sowie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mit Telefax vom 27. Dezember 2013 der Vollzug der Wegweisung im Sinne einer vorsorglichen Massnahme per sofort ausgesetzt wurde, dass der Beschwerdeführer mit Schreiben vom 30. Dezember 2013 diver­se "ärztliche Unterlagen" (in Kopie) und eine Entbindungserklärung gleichen Datums einreichte, dass er dem Gericht gleichzeitig mitteilte, er habe am 8. Januar 2013 (recte: 2014) im Zusammenhang mit seinem Herzproblem einen Arzttermin bei Dr. med. B._______ und werde diesen dann bitten, einen Arztbericht zu verfassen, dass er mit Schreiben vom 10. Januar 2014 erneut eine Entbindungserklärung sowie einen Arztbericht von Dr. med. B._______ vom 19. De­zem­ber 2013 zu den Akten reichte, und zieht in Erwägung, dass das Bundesverwaltungsgericht auf dem Gebiet des Asyls in der Regel - so auch vorliegend - endgültig über Beschwerden gegen Verfügungen (Art. 5 VwVG) des BFM entscheidet (Art. 105 AsylG i.V.m. Art. 31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teilweise nicht in einer Amtssprache des Bundes abgefasst ist, vorliegend jedoch auf das Einfordern einer Übersetzung der in englischer Sprache vorformulierten Anträge und Begründung verzichtet wird, zumal diese genügend verständlich sind, dass somit auf die ansonsten frist- und formgerecht eingereichte Beschwerde - unter Vorbehalt der nachfolgenden Erwägungen -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der Kriterien und Verfahren zur Bestimmung des Mitgliedstaats, der für die Prüfung eines von einem Drittstaatsangehörigen in einem Mitgliedstaat gestellten Asylantrags zuständig ist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Dublin-II-Verordnung), dass sodann jedem Mitgliedstaat, in Abweichung von den vorgenannten Zuständigkeitskriterien, die Möglichkeit zur Prüfung eines Asylgesuchs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8. August 2011 in Italien (C._______) ein Asylgesuch einreichte, dass das BFM die italienischen Behörden am 27. November 2013 um Übernahme des Beschwerdeführers gestützt auf 16 Abs. 1 Bst. c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der Beschwerdeführer nicht bestreitet, in Italien ein Asylgesuch eingereicht zu haben, dass die Zuständigkeit Italiens somit grundsätzlich gegeben ist, dass sich der Beschwerdeführer bereits im vorinstanzlichen Verfahren ge­gen eine Rückkehr nach Italien aussprach und dabei vorbrachte, es sei dort kalt und er habe weder eine Arbeit noch eine Unterkunft, dass er sodann auf Beschwerdeebene geltend machte, er habe in Italien mehrere Monate keine Unterkunft gehabt und auf Bahnhöfen übernachten müssen, dass er sich das Essen habe erbetteln müssen und keinerlei staatliche Unterstützung erhalten habe, dass er mit diesen Vorbringen sinngemäss eine Verletzung von Art. 3 der Konvention vom 4. November 1950 zum Schutz der Menschenrechte und Grundfreiheiten (EMRK, SR 0.101) geltend macht,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weiter auf die Tatsache hinzuweisen ist, dass Italien gemäss der Richtlinie 2003/9/EG des Rates vom 27. Januar 2003 (Aufnahmerichtlinie) gehalten ist, den Asylsuchenden materielle Aufnahmebedingungen zu gewähren, die die Sicherung des Lebensunterhalts und der Gesundheit gewährleisten, dass - entgegen der dahingehenden Ansicht in der Beschwerde - nicht geschlossen werden kann, Italien würde in genereller Weise seinen völkerrechtlichen Verpflichtungen nicht nachkommen respektive in völkerrechtswidriger Weise gegen die Aufnahmerichtlinie verstossen, dass diese Ansicht durch den Europäischen Gerichtshof für Menschenrechte (EGMR) bestätigt wird, indem dieser in seiner neusten Rechtsprechung festhält,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vgl. auch Urteil des Bundesverwaltungsgerichts E-5860/2013 vom 6. Januar 2014 E. 5.3.1 - 5.3.3),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3 und 45), dass nach dem Gesagten keine konkreten Anhaltspunkte dafür ersichtlich sind, der Beschwerdeführer würde im Falle einer Rückkehr nach Italien aufgrund der dort vorhandenen Aufnahmebedingungen für Asylbewerber in eine existenzbedrohende Notlage geraten, dass für den Fall, dass der Beschwerdeführer aufgrund der Aufenthaltsbedingungen tatsächlich nicht in der Lage sein sollte, in Italien ein menschenwürdiges Leben zu führen, es an ihm liegen wird, seine Rechte bei den italienischen Behörden respektive beim Europäischen Gerichtshof (EuGH) oder beim EGMR geltend zu machen (BVGE 2010/45 E. 7.6.4), dies entweder unter Beiziehung eines italienischen Rechtsanwalts oder mittels Hilfe unabhängiger, vorhandener Hilfsorganisationen in Italien, dass sich der Beschwerdeführer auch auf seinen Gesundheitszustand beruft, der einer Überstellung nach Italien entgegenstehen soll, dass er in der Beschwerde geltend macht, er habe in Italien Herz- und Lungenprobleme bekommen und habe sich in der Schweiz in ärztliche Behandlung begeben, dass er (auch gegen seine starken Kopfschmerzen) Medikamente erhalten habe und sich langsam erhole, dass er bei einer Rückkehr nach Italien wieder schwer krank würde,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mangels entsprechender Anhaltspunkte und unter Berücksichtigung der Diagnose im Arztbericht von Dr. med. B._______ vom 19. De­zem­ber 2013 (chronischer Husten bei gastroösophagialem Reflux) in Bezug auf den Beschwerdeführer nicht zutrifft, dass zudem - insbesondere im Hinblick auf die geltend gemachten Herzprobleme - festzuhalten ist, dass sich der Beschwerdeführer gemäss dem genannten Arztbericht in einem guten Allgemeinzustand befindet und seine Herztöne normal sind, dass der Beschwerdeführer in seinem Schreiben vom 10. Januar 2014 zwar geltend macht, seine Behandlung sei noch nicht abgeschlossen und es würden noch weitere Untersuchungsresultate aus­stehen, dass jedoch kein Anlass besteht, einen allfälligen weiteren ärztlichen Bericht abzuwarten (antizipierte Beweiswürdigung; BVGE 2008/24 E. 7.2), zumal darauf hinzuweisen ist, dass in Italien die medizinische Grundversorgung gewährleistet ist und der Beschwerdeführer sich dort, sofern not­wendig, an die zuständigen Stellen wenden kann, dass unter diesen Umständen keinerlei Hindernisse, insbesondere auch keine humanitären Gründe im Sinne von Art. 29a Abs. 3 AsylV 1, vorliegen, die eine Überstellung des Beschwerdeführers nach Italien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mit dem vorliegenden Urteil das Beschwerdeverfahren abgeschlossen ist, weshalb sich die Anträge auf Anordnung vorsorglicher Massnahmen wie Gewährung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der Vollzugsstopp mit dem vorliegenden Urteil dahinfällt,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aussichtlos zu bezeichnen waren, weshalb die kumulativen Voraussetzungen für die Gewährung der unentgeltlichen Rechtspflege nicht erfüllt sind, dass bei diesem Ausgang des Verfahrens die Kosten von Fr. 600.- (Art.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