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D-724/2016 vom 10. Februar 2016</w:t>
      </w:r>
    </w:p>
    <w:p>
      <w:r>
        <w:t>Bundesverwaltungsgericht, 2016-02-10, DE</w:t>
      </w:r>
    </w:p>
    <w:p>
      <w:r>
        <w:rPr>
          <w:b/>
        </w:rPr>
        <w:t xml:space="preserve">Quelle: </w:t>
      </w:r>
      <w:r>
        <w:t>https://mcp.opencaselaw.ch/entscheid/bvger_D-724_2016</w:t>
      </w:r>
    </w:p>
    <w:p>
      <w:r>
        <w:t>FR: TAF D-724/2016 du 10 février 2016</w:t>
      </w:r>
    </w:p>
    <w:p>
      <w:r>
        <w:t>IT: TAF D-724/2016 del 10 febbraio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D-724/2016 Urteil vom 10. Februar 2016 Besetzung Einzelrichter Fulvio Haefeli, mit Zustimmung von Richter Daniel Willisegger; Gerichtsschreiberin Karin Schnidrig. Parteien T._______, geboren am (...), Eritrea, (...), Beschwerdeführer, gegen Staatssekretariat für Migration (SEM), Quellenweg 6, 3003 Bern, Vorinstanz. Gegenstand Nichteintreten auf Asylgesuch und Wegweisung (Dublin-Verfahren); Verfügung des SEM vom 27. Januar 2016 / (...). Das Bundesverwaltungsgericht stellt fest, dass der Beschwerdeführer - ein angeblich eritreischer Staatsangehöriger mit letztem Aufenthalt in Äthiopien - seinen Aufenthaltsstaat eigenen Angaben zufolge am (...) verliess und über den Sudan, Libyen und Italien am 17. Oktober 2015 am Grenzübergang Chiasso in die Schweiz gelangte, wo er am 18. Oktober 2015 im Empfangs- und Verfahrenszentrum Kreuzlingen um Asyl nachsuchte, dass das SEM mit dem Beschwerdeführer am 2. November 2015 eine Befragung zur Person (BzP) und aufgrund der widersprüchlichen Angaben des Beschwerdeführers zu seinem Alter gleichentags noch eine Nachbefragung durchführte, dass das SEM mit Verfügung vom 27. Januar 2016 - eröffnet am 29. Januar 2016 - in Anwendung von Art. 31a Abs. 1 Bst. b AsylG (SR 142.31) auf das Asylgesuch nicht eintrat, die Wegweisung aus der Schweiz nach Italien anordnete und den Beschwerdeführer - unter Androhung von Zwangsmitteln im Unterlassungsfall -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4. Februar 2016 gegen diesen Entscheid beim Bundesverwaltungsgericht Beschwerde erhob und dabei beantragte, die Verfügung des SEM vom 27. Januar 2016 sei aufzuheben und das SEM sei anzuweisen, auf das Asylgesuch einzutreten, dass er weiter beantragte, der Beschwerde sei die aufschiebende Wirkung zu gewähren und es sei ein Vollzugsstopp zu verfügen, dass er schliesslich den Antrag stellte, auf die Erhebung von Kosten und insbesondere die Erhebung eines Kostenvorschusses sei zu verzichten, dass er mit seiner Beschwerde unter anderem Kopien bzw. Fotos eines Schülerausweises bzw. eines Schulzeugnisses zu den Akten reichte, dass der zuständige Instruktionsrichter den Vollzug der Überstellung mit superprovisorischer Massnahme vom 5. Februar 2016 gestützt auf Art. 56 VwVG per sofort einstweilen ausgesetzt hat,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gemäss Art. 8 Abs. 4 Dublin-III-VO unbegleitete Minderjährige vom Wiederaufnahmeverfahren ausgenommen sind (vgl. Filzwieser/Sprung, Dublin III-Verordnung, Das Europäische Asylzuständigkeitssystem, Wien/Graz 2014, Kap. 15 f. zu Art. 8), dass der Beschwerdeführer geltend macht, minderjährig zu sein, dass der Beschwerdeführer die geltend gemachte Minderjährigkeit zu beweisen hat, soweit ihm ein Beweis möglich ist, und andernfalls wenigstens glaubhaft zu machen hat, da er die Beweislast für die behauptete Minderjährigkeit trägt, auch wenn das SEM die entscheidrelevanten Sachverhaltsmomente von Amtes wegen festzustellen hat (vgl. dazu Entscheidungen und Mitteilungen der Schweizerischen Asylrekurskommission [EMARK] 2004 Nr. 30 E. 5 ff.), dass die Vorinstanz von der Volljährigkeit des Beschwerdeführers ausgeht, zumal seine Angaben zu seiner Herkunft, seiner Schulbildung sowie zu seinen Familienverhältnissen ungenau und unsubstantiiert geblieben seien, der Beschwerdeführer während der Grenzkontrolle - im Unterschied zu den Aussagen während der BzP - angegeben habe, am (...) geboren worden zu sein, er keinerlei Identitätspapiere abgegeben habe, und den eingereichten Kopien von Schülerausweisen keine Beweiskraft zukomme, dass das Gericht - wie die Vorinstanz - davon ausgeht, dass die altersrelevanten Angaben des Beschwerdeführers ungenau, unsubstanziiert und widersprüchlich sind, dass der Beschwerdeführer anlässlich der BzP namentlich angab, 2012 die Schule in der 11. Klasse abgebrochen zu haben (A6, S. 5), was in den Augen des Gerichts unvereinbar ist mit den Angaben zu seinem Alter, zumal der Beschwerdeführer bei Richtigkeit dieser Angaben schon im Alter von 3 Jahren hätte eingeschult werden müssen, was aber unglaubhaft erscheint, dass sich der Beschwerdeführer zudem im Rahmen der Nachbefragung in Widersprüche verstrickt hat, als er darauf angesprochen wurde, in welcher Klasse er gewesen sei, als seine Geschwister auf die Welt gekommen seien (A 8, S. 2), dass darüber hinaus ins Gewicht fällt, dass der Beschwerdeführer bei der Grenzkontrolle den (...) als Geburtsdatum angab (A5, S. 2), auf dem Personalienblatt und anlässlich der BzP hingegen angab, am (...) geboren worden zu sein (A1; A6, S. 3), dass seine diesbezüglichen Erklärungsversuche, er habe (anlässlich der Grenzkontrolle) gedacht, es mit der italienischen Polizei zu tun zu haben (A6, S. 3), nachgeschoben sind und nichts daran ändern, dass der Beschwerdeführer widersprüchliche Angaben zu seinem Alter gemacht hat, dass der Beschwerdeführer weder auf Beschwerdeebene noch im vorinstanzlichen Verfahren Identitätsdokumente eingereicht hat, welche eine Überprüfung seines Geburtsdatums ermöglichen würden, dass die auf Beschwerdeebene eingereichten Kopien bzw. Fotografien eines Schülerausweises bzw. eines Schulzeugnisses nicht geeignet sind, das Geburtsdatum des Beschwerdeführers zu beweisen, zumal solche Dokumente leicht fälschbar sind und das Gericht die Kopien keiner Authentizitätsprüfung unterziehen kann, dass das Gericht vor diesem Hintergrund wie die Vorinstanz davon ausgeht, dass der Beschwerdeführer volljährig ist, dass den vorliegenden Akten zu entnehmen ist, dass sich der Beschwerdeführer vor seiner Einreise in die Schweiz in Italien aufgehalten hat, dass der Beschwerdeführer anlässlich seiner Befragung zur Person im EVZ Kreuzlingen vom 2. November 2015 ausführte, er habe Addis Abeba am (...) verlassen und sei dann über den Sudan, Libyen und das Mittelmeer nach Italien gelangt, von wo aus er mit dem Zug in die Schweiz weitergereist sei (A6, S. 8), dass er mit Stellungnahme vom 26. Januar 2016 präzisierte, er sei von Libyen aus mit einem Flüchtlingsboot nach Reggio Calabria gelangt, wobei es von Anfang an sein Ziel gewesen sei, in die Schweiz zu gelangen, um hier ein Asylgesuch zu stellen (A18, S. 1), dass das SEM gestützt auf Art. 13 Abs. 1 Dublin-III-VO annahm, aufgrund dieses Sachverhalts sei Italien für die Prüfung des Asylgesuchs des Beschwerdeführers zuständig und deshalb die italienischen Behörden am 19. November 2015 gestützt auf Art. 21 Dublin-III-VO um Aufnahme des Beschwerdeführers ersuchte, dass die italienischen Behörden das Übernahmeersuchen innert der in Art. 22 Abs. 1 [und 6] Dublin-III-VO vorgesehenen Frist unbeantwortet liessen, womit sie die Zuständigkeit Italiens implizit anerkannten (Art. 22 Abs. 7 Dublin-III-VO), dass das Dublin-System Asylsuchenden grundsätzlich keinen Anspruch darauf einräumt, dass ihr Asylgesuch durch einen bestimmten Dublin-Staat geprüft wird (Urteil des EuGH vom 10. Dezember 2013 C-394/2012 Abdullahi, ECLI:EU:C:2013:813, Rn. 62), die Zuständigkeit zur Prüfung des Asylgesuchs mithin durch die implizite Anerkennung der italienischen Behörden auf Italien übergegangen ist, dass die grundsätzliche Zuständigkeit Italiens somit gegeben ist, auch wenn der Beschwerdeführer geltend macht, er habe in Italien weder Kontakt zu irgendwelchen italienischen Behörden gehabt, noch sei er von diesen registriert worden, noch habe er dort ein Asylgesuch gestellt, dass die Zuständigkeit Italiens aus Art. 13 Abs. 1 Dublin-III-VO nur dann auf die Schweiz übergehen würde, wenn eine Überstellung nach Italien sich als unmöglich erweisen würde, weil es wesentliche Gründe für die Annahme gäbe, dass das Asylverfahren und die Aufnahmebedingungen für Antragsteller in Italien systemische Schwachstellen aufwiesen, die eine Gefahr der unmenschlichen oder entwürdigenden Behandlung im Sinne von Art. 4 der EU-Grundrechtscharta (bzw. Art. 3 EMRK) mit sich brächten (Art. 3 Abs. 2 Dublin-III-VO), dass es keine Gründe für die Annahme gibt, das Asylverfahren und die Aufnahmebedingungen für Antragsteller in Italien weise systemische Schwachstellen im Sinne von Art. 3 Abs. 2 Sätze 2 und 3 Dublin-III-VO auf, was unter anderem durch die jüngste Rechtsprechung des Europäischen Gerichtshof für Menschenrechte zu Art. 3 EMRK bestätigt worden ist (vgl. Urteil des EGMR A.S. gegen Schweiz vom 30. Juni 2015, 39350/13, §§ 35-38),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Italien Signatarstaat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der Antrag auf Gewährung der aufschiebenden Wirkung als gegenstandslos erweist, dass der vorsorgliche Vollzugsstopp dahinfällt,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