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D-7237/2014 vom 17. Dezember 2014</w:t>
      </w:r>
    </w:p>
    <w:p>
      <w:r>
        <w:t>Bundesverwaltungsgericht, 2014-12-17, FR</w:t>
      </w:r>
    </w:p>
    <w:p>
      <w:r>
        <w:rPr>
          <w:b/>
        </w:rPr>
        <w:t xml:space="preserve">Quelle: </w:t>
      </w:r>
      <w:r>
        <w:t>https://mcp.opencaselaw.ch/entscheid/bvger_D-7237_2014</w:t>
      </w:r>
    </w:p>
    <w:p>
      <w:r>
        <w:t>FR: TAF D-7237/2014 du 17 décembre 2014</w:t>
      </w:r>
    </w:p>
    <w:p>
      <w:r>
        <w:t>IT: TAF D-7237/2014 del 17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D-7237/2014 Arrêt du 17 décembre 2014 Composition Yanick Felley, juge unique, avec l'approbation de Jean-Pierre Monnet, juge; Edouard Iselin, greffier. Parties A._______, né le (...), prétendument ressortissant d'Erythrée, (...), recourant, contre Office fédéral des migrations (ODM), Quellenweg 6, 3003 Berne, autorité inférieure. Objet Asile (non-entrée en matière) et renvoi (Dublin); décision de l'ODM du 3 décembre 2014 / N (...). Vu la demande d'asile déposée en Suisse par A._______, le 19 octobre 2014, la décision du 3 décembre 2014 (notifiée sept jours plus tard), par laquelle l'ODM, faisant application de l'art. 31a al. 1 let. b LAsi (RS 142.31), n'est pas entré en matière sur cette demande d'asile, a prononcé le transfert du prénommé vers l'Espagne et a ordonné l'exécution de cette mesure, constatant l'absence d'effet suspensif à un éventuel recours, le recours interjeté, le 11 décembre 2014, contre cette décision, la réception du dossier de première instance par le Tribunal administratif fédéral (ci-après: le Tribunal), le 16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est renoncé à un échange d'écritures, le présent arrêt n'étant motivé que sommairement (cf. art. 111a al. 1 et 2 LAsi), que l'offre implicite de preuve (audition directe du recourant par le Tribunal [cf. p. 2 in fine du mémoire]) est rejetée; qu'une telle mesure d'instruction ne s'avère en effet pas nécessaire, l'état de fait pertinent étant établi avec suffisamment de précision pour qu'il soit statué directement sur le recours,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A._______ avait franchi irrégulièrement le 16 août 2014, en Espagne, la frontière du territoire des Etats parties au règlement Dublin III, qu'en date du 31 octobre 2014, cet office a dès lors soumis aux autorités espagnoles compétentes, dans les délais fixés à l'art. 21 par. 1 du règlement Dublin III une requête aux fins de prise en charge, fondée sur l'art. 13 par. 1 du règlement Dublin III, que, le 26 novembre 2014, lesdites autorités ont expressément accepté de prendre en charge le requérant, sur la base de cette même disposition,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la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A._______, qui a confirmé ne souffrir actuellement d'aucun problème de santé (cf. notamment p. 7 in fine et p. 9 in initio du procès-verbal de son audition), a indiqué avoir décidé de venir Suisse pour trouver du travail; que, dans son mémoire de recours, il expose notamment les motifs d'asile qui l'auraient poussé à quitter son prétendu Etat d'origine et les détails de son périple, demandant au Tribunal de ne pas le renvoyer en Espagne et de lui "accorder le droit de vivre en Suisse", que, dans le cas particulier, le prénommé n'a aucunement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qu'enfin, il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qu'il n'a en particulier pas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partant, il n'y a pas lieu d'appliquer ni la clause discrétionnaire prévue par l'art. 17 par. 1 du règlement Dublin III, ni l'art. 29a al. 3 de l'ordonnance 1 du 11 août 1999 sur l'asile relative à la procédure (OA 1, RS 142.311),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18 par. 1 point a dudit règlement - de le prendre en charge, dans les conditions prévues aux art. 21, 22 et 29, que, dans ces conditions, l'ODM n'est à bon droit pas entré en matière sur sa demande d'asile, en application de l'art. 31a al. 1 let. b LAsi, et a légitimement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vu son caractère manifestement infondé, le recours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