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D-7228/2016 vom 1. Dezember 2016</w:t>
      </w:r>
    </w:p>
    <w:p>
      <w:r>
        <w:t>Bundesverwaltungsgericht, 2016-12-01, DE</w:t>
      </w:r>
    </w:p>
    <w:p>
      <w:r>
        <w:rPr>
          <w:b/>
        </w:rPr>
        <w:t xml:space="preserve">Quelle: </w:t>
      </w:r>
      <w:r>
        <w:t>https://mcp.opencaselaw.ch/entscheid/bvger_D-7228_2016</w:t>
      </w:r>
    </w:p>
    <w:p>
      <w:r>
        <w:t>FR: TAF D-7228/2016 du 1 décembre 2016</w:t>
      </w:r>
    </w:p>
    <w:p>
      <w:r>
        <w:t>IT: TAF D-7228/2016 del 1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D-7228/2016 Urteil vom 1. Dezember 2016 Besetzung Einzelrichter Thomas Wespi, mit Zustimmung von Richterin Regula Schenker Senn; Gerichtsschreiberin Mareile Lettau. Parteien A._______, geboren am (...), Ghana, (...), Beschwerdeführer, gegen Staatssekretariat für Migration (SEM), Quellenweg 6, 3003 Bern, Vorinstanz. Gegenstand Nichteintreten auf Asylgesuch und Wegweisung (Dublin-Verfahren); Verfügung des SEM vom 14. November 2016 / N (...). Das Bundesverwaltungsgericht stellt fest, dass der aus B._______ (Ghana) stammende Beschwerdeführer am 18. Juli 2016 von der schweizerischen Grenzwache angehalten wurde und gegenüber dieser vorbrachte, er wolle um Asyl nachsuchen, dass der Beschwerdeführer im Empfangs- und Verfahrenszentrum (EVZ) C._______ am 5. August 2016 zu seiner Person, seinem Reiseweg und summarisch zu seinen Asylgründen befragt wurde (Befragung zur Person, BzP) und hierbei im Wesentlichen vorbrachte, er sei im Jahr 2007 in seinem Heimatland entführt und über Nigeria nach Libyen gebracht worden, wo er für einen arabischen Mann als Haushaltshilfe habe arbeiten müssen, dass er im Jahr 2008 nach Italien geflohen sei, wo ihm auch seine Fingerabdrücke abgenommen worden seien, und sich zuerst in D._______ und nach einem Jahr in E._______, Sizilien, aufgehalten habe, wo er bei einem Landsmann untergekommen sei, dass er sich in Italien um eine Aufenthaltsbewilligung bemüht habe, aber die Behörden ihn schriftlich aufgefordert hätten, das Land zu verlassen, dass er daher keine andere Möglichkeit gesehen habe, als in die Schweiz zu reisen und ein Asylgesuch einzureichen, dass ihm in der BzP das rechtliche Gehör zu einem Nichteintretensentscheid beziehungsweise zur mutmasslichen Zuständigkeit Italiens für das Asyl- und Wegweisungsverfahren gewährt wurde, dass er hierbei vorbrachte, er könne und werde nicht nach Italien zurückkehren, dass das SEM am 10. August 2016 ein Informationsersuchen nach Art. 34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 Italien richtete, um zu erfragen, ob der Beschwerdeführer den italienischen Behörden bekannt sei und über welchen Status er in Italien verfügt habe, dass die italienischen Behörden am 9. September 2016 antworteten, der Beschwerdeführer sei mehrfach erkennungsdienstlich erfasst worden, zuletzt am 28. Juni 2016, dass er in Italien eine Wegweisungsverfügung erhalten, Straftaten begangen und verhaftet worden sei, dass das SEM am 12. September 2016 ein Ersuchen um Übernahme des Beschwerdeführers gemäss Art. 13 Abs. 2 Dublin-III-VO an Italien richtete, dass sich der Beschwerdeführer am 25. September 2016 zur ambulanten Behandlung auf der Notfallstation des Kantonsspitals F._______ wegen einer Schwellung und Entzündung des (...) befand, dass die italienischen Behörden das Übernahmeersuchen unbeantwortet liessen, dass das SEM mit Verfügung vom 14. November 2016 - eröffnet am 17. November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anführte, die italienischen Behörden hätten auf das Informationsbegehren des SEM mitgeteilt, dass dem Beschwerdeführer in Italien mehrfach die Fingerabdrücke abgenommen worden seien, er eine Wegweisungsverfügung erhalten habe und im Gefängnis gewesen sei, dass innerhalb der festgelegten Frist zum Übernahmeersuchen des SEM keine Stellung genommen worden sei,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22 Abs. 7 Dublin-III-VO die Zuständigkeit, das Asyl- und Wegweisungsverfahren durchzuführen, am 13. November 2016 an Italien übergegangen sei, dass der vom Beschwerdeführer geäusserte Wunsch nach einem weiteren Verbleib in der Schweiz keinen Einfluss auf die Zuständigkeit Italiens für das Asyl- und Wegweisungsverfahren habe, da es grundsätzlich nicht Sache der betreffenden Person sei, den für ihr Asylverfahren zuständigen Staat selber zu bestimmen, sondern die Bestimmung des für sie zuständigen Staates allein den beteiligten Dublin-Vertragsstaaten obliege, dass der Beschwerdeführer mit Eingabe vom 23. November 2016 (Poststempel) gegen diesen Entscheid beim Bundesverwaltungsgericht Beschwerde erhob und dabei sinngemäss beantragte, die vorinstanzliche Verfügung sei aufzuheben und die Vorinstanz anzuweisen, sich im Rahmen des Selbsteintrittsrecht für zuständig zu erklären, dass er in der Beschwerde vorbrachte, er ersuche um eine Chance, in der Schweiz zu bleiben, da die Zustände in Italien (generell) krank machen würden, dass die vorinstanzlichen Akten am 25.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vorliegende Rechtsmitteleingabe nicht in einer Amtssprache des Bundes verfasst ist (Art. 70 Abs. 1 BV und Art. 33a Abs. 1 VwVG), jedoch auf die Ansetzung einer Frist zur Beschwerdeverbesserung im Sinne von Art. 52 VwVG aus prozessökonomischen Gründen verzichtet werden kann, zumal die englischsprachige Beschwerde verständlich ist, so dass ohne weiteres darüber befunden werden kann, wobei der Entscheid in deutscher Sprache ergeht (Art. 33a Abs. 2 VwVG i.V.m. Art. 6 AsylG), dass somit auf die frist- und - mit Ausnahme des genannten, jedoch nicht als wesentlich erachteten Mangels hinsichtlich der Sprache - formgerecht eingereichte Beschwerde einzutreten ist (Art. 108 Abs. 2 AsylG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(Angaben des Beschwerdeführers und der italienischen Behörden) zu entnehmen ist, dass sich der Beschwerdeführer vor seiner Einreise in die Schweiz acht Jahre lang in Italien aufgehalten hat, dass das SEM die italienischen Behörden am 12. September 2016 um Aufnahme des Beschwerdeführers gestützt auf Art. 13 Abs. 2 Dublin-III-VO ersuchte, dass die italienischen Behörden innert der vorgeschriebenen zweimonatigen Frist keine Stellung nahmen zum Übernahmeersuchen (sogenannte Verfristung), weshalb sie die Zuständigkeit Italiens implizit anerkannten (Art. 22 Abs. 7 Dublin-III-VO), dass der Beschwerdeführer die grundsätzliche Zuständigkeit Italiens nicht bestreitet, da er den langjährigen Aufenthalt in Italien von Anfang an zugab, dass er sich demnach bis vor seiner Antragstellung in der Schweiz während eines ununterbrochenen Zeitraums von mehr als fünf Monaten in Italien aufgehalten hatte, womit Italien gemäss Art. 13 Abs. 2 Dublin-III-VO für das vorliegende Verfahren zuständig ist ("take charge"), dass die gegen den Beschwerdeführer verfügte Wegweisung der italienischen Behörden der Zuständigkeit Italiens nicht entgegensteht, da gegen eine Überstellung des Beschwerdeführers aus der Schweiz nach Italien im Rahmen eines Dublin-Verfahrens kein Einreiseverbot greifen würde, dass damit die grundsätzliche Zuständigkeit Italiens für die Durchführung des Asyl- und Wegweisungsverfahrens gegeben ist und der Wunsch des Beschwerdeführers um Verbleib in der Schweiz nichts daran zu ändern vermag,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Leben oder seine Freiheit aus einem Grund nach Art. 3 Abs. 1 AsylG gefährdet sind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der Einwände in der Beschwerdeschrift, wonach die Zustände in Italien krank machen würden, und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Tarakhel gegen Schweiz vom 4. November 2014, Grosse Kammer, Nr. 29217/12, § 114 f.), dass der Beschwerdeführer sich in der BzP als gesund bezeichnete (vgl. act. A7, S. 9) und in der Beschwerde keine gesundheitlichen Beeinträchtigungen vorbringt, weshalb davon auszugehen ist, dass die zeitweise durch die Entzündung des (...) vorhanden Schmerzen und Beeinträchtigungen (vgl. act. A18/2) grundsätzlich nicht mehr aktuell sind, dass der Beschwerdeführer sodann als junger, alleinstehender und gesunder Mann grundsätzlich nicht zu den besonders schutzbedürftigen Personen im Sinne der Rechtsprechung des EGMR (Urteil Tarakhel; siehe auch das zur Publikation vorgesehene Urteil des Bundesverwaltungsgerichtes D-6358/2015 vom 7. April 2016) gehört, deren Rücküberstellung eine individuelle Garantieerklärung der italienischen Behörden hinsichtlich der Unterbringung erfordert, auch wenn er mit gewissen Schwierigkeiten bei der Unterbringung konfrontiert würde (vgl. SFH, a.a.O., S. 66, m.w.H.), dass sich der Beschwerdeführer, der in Italien bei einem Landsmann gewohnt habe, anscheinend bisher nicht um Aufnahme in das italienische Asylverfahren bemüht hat und er sich betreffend Unterbringung an die zuständigen Behörden und die vor Ort tätigen karitativen Organisationen wenden kann, dass er zudem die Möglichkeit hat, sich bei allfälligen Problemen bei der Unterbringung oder beim Zugang zum Asylverfahren an die zuständigen italienischen Justizbehörden zu wenden, dass schliesslich die Ermessensklausel von Art. 17 Abs. 1 Dublin-III-VO nicht direkt, sondern nur in Verbindung mit einer nationalen Norm (namentlich Art. 29a Abs. 3 der Asylverordnung 1 vom 11. August 1999 [AsylV 1, SR 142.311], Selbsteintritt aus humanitären Gründen) oder internationalem Recht anwendbar ist (vgl. BVGE 2010/45 E. 5), dass sich weder aus den Akten noch aus der Beschwerde ergibt, dass die Überstellung vorliegend zu einer Verletzung des internationalen Rechts zu führen vermöchte, dass das SEM zu Recht darauf hinweist, dass allfällige gesundheitliche Probleme des aktuell gemäss Aktenlage gesunden Beschwerdeführers, der Ende September 2016 notfallmässig wegen einer Entzündung des Fingers ambulant behandelt worden war, nicht gegen eine Überstellung sprechen, zumal Italien über eine ausreichende medizinische Infrastruktur verfügt, weshalb eine adäquate Behandlung des Beschwerdeführers gewährleistet erscheint,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Ermessensklauseln von Art. 17 Dublin-III-VO gibt, dass an dieser Stelle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