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D-7226/2016 vom 6. Dezember 2016</w:t>
      </w:r>
    </w:p>
    <w:p>
      <w:r>
        <w:t>Bundesverwaltungsgericht, 2016-12-06, DE</w:t>
      </w:r>
    </w:p>
    <w:p>
      <w:r>
        <w:rPr>
          <w:b/>
        </w:rPr>
        <w:t xml:space="preserve">Quelle: </w:t>
      </w:r>
      <w:r>
        <w:t>https://mcp.opencaselaw.ch/entscheid/bvger_D-7226_2016</w:t>
      </w:r>
    </w:p>
    <w:p>
      <w:r>
        <w:t>FR: TAF D-7226/2016 du 6 décembre 2016</w:t>
      </w:r>
    </w:p>
    <w:p>
      <w:r>
        <w:t>IT: TAF D-7226/2016 del 6 dicembre 2016</w:t>
      </w:r>
    </w:p>
    <w:p>
      <w:pPr>
        <w:pStyle w:val="Heading2"/>
      </w:pPr>
      <w:r>
        <w:t>Regeste</w:t>
      </w:r>
    </w:p>
    <w:p>
      <w:r>
        <w:t>Nichteintreten auf Asylgesuch (kein Asylgesuch gemäss AsylG)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Die Gesuche um Gewährung der unentgeltlichen Prozessführung sowie der amtlichen Rechtsverbeiständung werden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SEM und die kantonale Migrationsbehörde. Der Einzelrichter: Der Gerichtsschreiber: Simon Thurnheer Philipp Reimann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