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D-7213/2017 vom 4. Januar 2018</w:t>
      </w:r>
    </w:p>
    <w:p>
      <w:r>
        <w:t>Bundesverwaltungsgericht, 2018-01-04, FR</w:t>
      </w:r>
    </w:p>
    <w:p>
      <w:r>
        <w:rPr>
          <w:b/>
        </w:rPr>
        <w:t xml:space="preserve">Quelle: </w:t>
      </w:r>
      <w:r>
        <w:t>https://mcp.opencaselaw.ch/entscheid/bvger_D-7213_2017</w:t>
      </w:r>
    </w:p>
    <w:p>
      <w:r>
        <w:t>FR: TAF D-7213/2017 du 4 janvier 2018</w:t>
      </w:r>
    </w:p>
    <w:p>
      <w:r>
        <w:t>IT: TAF D-7213/2017 del 4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D-7213/2017 Arrêt du 4 janvier 2018 Composition Yanick Felley, juge unique, avec l'approbation de Andreas Trommer, juge; Edouard Iselin, greffier. Parties A._______, né le (...), Iran, B._______, née le (...), Irak, C._______, né le (...), Iran, (...), recourants, contre Secrétariat d'Etat aux migrations (SEM), Quellenweg 6, 3003 Berne, autorité inférieure. Objet Asile (non-entrée en matière / procédure Dublin) et renvoi; décision du SEM du 12 décembre 2017 / N (...). Vu les demandes d'asile déposées en Suisse le 23 octobre 2017, la décision du 12 décembre 2017, notifiée six jours plus tard, par laquelle le SEM, appliquant l'art. 31a al. 1 let. b LAsi (RS 142.31), n'est pas entré en matière sur ces demandes, a prononcé le transfert des intéressés vers la Roumanie et a ordonné l'exécution de cette mesure, constatant l'absence d'effet suspensif à un éventuel recours, le recours interjeté, le 21 décembre 2017, contre cette décision, portant comme conclusions son annulation et le renvoi de la cause au SEM, les requêtes de dispense du versement d'une avance de frais et d'octroi de l'effet suspensif dont il est assorti, la réception du dossier de première instance par le Tribunal administratif fédéral (ci-après: le Tribunal), le 28 décembre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qu'interjeté dans la forme (art. 52 al. 1 PA) et le délai (art. 108 al. 2 LAsi) prescrits par la loi, le recours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2014/26 consid. 5.6; arrêt du TAF E-641/2014 du 13 mars 2015 consid. 5.4 [non publié dans ATAF 2015/9]),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également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les intéressés ont préalablement déposé des demandes d'asile en Roumanie, le 22 août 2017, que le 29 novembre 2017, le SEM a dès lors soumis aux autorités roumaines compétentes, dans les délais fixés à l'art. 23 par. 2 du règlement Dublin III, des requêtes aux fins de reprise en charge, fondées sur l'art. 18 par. 1 point b du règlement Dublin III, que, le 12 décembre 2017, lesdites autorités ont expressément accepté de reprendre en charge les requérants, sur la base de cette même disposition, que la Roumanie a ainsi reconnu sa compétence pour traiter la demande d'asile des intéressés, point qui n'est du reste pas contesté, que le fait que la recourante soit actuellement enceinte n'est pas de nature à faire obstacle à cette compétence, l'Etat responsable l'étant automatiquement aussi pour tout enfant né après l'arrivée d'un demandeur sur le territoire des Etats membres (cf. art. 20 par. 3 du règlement Dublin III), qu'il n'y a aucune sérieuse raison de croire qu'il existe, en Roumanie,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l'absence de défaillances systémiques, l'application de l'art. 3 par. 2 du règlement Dublin III ne se justifie dès lors pas en l'espèce, que dans leur mémoire, les recourants invoquent avoir déjà été emprisonnés en Roumanie et que B._______ est actuellement enceinte de (...) mois, qu'en argumentant ainsi, ils ont implicitement sollicité l'application d'une des clauses discrétionnaires prévues à l'art. 17 du règlement Dublin III, à savoir celle retenue par le par. 1 de cette disposition (clause de souveraineté), que, dans le cas particulier, les intéressés n'ont pas démontré l'existence d'un risque concret que les autorités roumaines refuseraient de les reprendre en charge et de mener à terme l'examen de leurs demandes de protection, en violation de la directive Procédure, qu'en outre, ils n'ont fourni aucun élément concret susceptible de démontrer que la Roumanie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la détention passée en Roumanie n'est qu'une simple allégation qui n'a pas été étayée par la production du moindre moyen de preuve, que les recourants n'ont pas rendu vraisemblable l'existence d'un faisceau d'indices sérieux, concrets et convergents permettant d'admettre la réalité d'une pratique des autorités roumaines de placement en détention ou rétention administrative des requérants d'asile qui sont transférés vers la Roumanie sur la base du règlement Dublin, dans des conditions incompatibles avec le respect de la dignité humaine (cf. également, pour plus de détails concernant cette question, arrêt du TAF E-203/2017 du 27 avril 2017 consid. 4.3 et réf. cit.), que les recourants n'ont pas non plus apporté d'indices objectifs, concrets et sérieux qu'ils seront eux-mêmes privés durablement de tout accès aux conditions matérielles minimales d'accueil prévues par la directive Accueil, que le fait que B._______ soit enceinte de (...) mois n'est manifestement pas de nature à fonder un risque avéré de traitement contraire à l'art. 3 CEDH ou à une autre disposition impérative du droit international, que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les intéressés n'ont pas démontré, ni même rendu vraisemblable, qu'il s'agisse d'une grossesse à risque, appréciation déjà retenue par le SEM dans sa décision (cf. p. 4 par. 5) et non contestée dans le recours, que la grossesse de la recourante pourra être suivie et les soins nécessaires à elle et à son nouvel enfant après la naissance prodigués en Roumanie, ce pays disposant de structures médicales manifestement suffisantes, qu'il incombera aux autorités suisses chargées de l'exécution du transfert de transmettre aux autorités roumaines les renseignements permettant une prise en charge adéquate (cf. art. 31 et 32 du règlement Dublin III), comme du reste déjà retenu par le SEM dans sa décision, qu'au demeurant, si - après leur retour en Roumanie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roumaines en usant des voies de droit adéquates, qu'il convient encore de se prononcer sur la possible application par le SEM de l'art. 29a al. 3 OA 1 (raisons humanitaires), en relation avec l'art. 17 par. 1 précité, que ce point, qui ressortit à l'opportunité, ne peut toutefois plus être examiné au fond par le Tribunal, depuis l'abrogation de l'art. 106 al. 1 let. c LAsi,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que vu le dossier et la motivation de sa décision (cf. en particulier p. 4), le SEM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finalement, il convient encore de rappeler que le règlement Dublin III ne confère pas aux recourants le droit de choisir l'Etat membre offrant, à leur avis, les meilleures conditions d'accueil comme Etat responsable de l'examen de leurs demandes d'asile (cf. ATAF 2010/45 précité consid. 8.3), que, dans ces conditions, c'est à bon droit que le SEM n'est pas entré en matière sur leurs demandes, en application de l'art. 31a al. 1 let. b LAsi, et qu'il a prononcé leur transfert de Suisse vers la Roumanie,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l'est dans une procédure à juge unique, avec l'approbation d'un second juge (art. 111 let. e LAsi), que, dans la mesure où il a été immédiatement statué sur le fond, les requêtes d'octroi de l'effet suspensif et de dispense du versement d'une avance sur les frais de procédure formulées dans le recours sont sans objet,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750 francs, sont mis à la charge des recourants. Ce montant doit être versé sur le compte du Tribunal dans les 30 jours dès l'expédition du présent arrêt. 3.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