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D-7199/2016 vom 28. November 2016</w:t>
      </w:r>
    </w:p>
    <w:p>
      <w:r>
        <w:t>Bundesverwaltungsgericht, 2016-11-28, DE</w:t>
      </w:r>
    </w:p>
    <w:p>
      <w:r>
        <w:rPr>
          <w:b/>
        </w:rPr>
        <w:t xml:space="preserve">Quelle: </w:t>
      </w:r>
      <w:r>
        <w:t>https://mcp.opencaselaw.ch/entscheid/bvger_D-7199_2016</w:t>
      </w:r>
    </w:p>
    <w:p>
      <w:r>
        <w:t>FR: TAF D-7199/2016 du 28 novembre 2016</w:t>
      </w:r>
    </w:p>
    <w:p>
      <w:r>
        <w:t>IT: TAF D-7199/2016 del 28 novembre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D-7199/2016 Urteil vom 28. November 2016 Besetzung Einzelrichterin Daniela Brüschweiler, mit Zustimmung von Richterin Barbara Balmelli; Gerichtsschreiberin Susanne Burgherr. Parteien A._______, geboren am (...), Eritrea, Beschwerdeführer, gegen Staatssekretariat für Migration (SEM), Quellenweg 6, 3003 Bern, Vorinstanz. Gegenstand Nichteintreten auf Asylgesuch und Wegweisung (Dublin-Verfahren); Verfügung des SEM vom 17. November 2016 / N (...). Das Bundesverwaltungsgericht stellt fest, dass der Beschwerdeführer am 9. August 2016 in der Schweiz um Asyl nachsuchte, dass er anlässlich seiner Befragung im Empfangs- und Verfahrenszentrum B._______ vom 30. August 2016 im Wesentlichen geltend machte, er sei am 28. September 2008 aus seinem Heimatland Eritrea geflohen, nachdem er für den Militärdienst rekrutiert worden sei, dass er nach einer Odyssee durch verschiedene afrikanische Länder im Juli 2011 nach C._______ gelangt sei, wo er zunächst eine vorläufige Aufenthaltserlaubnis, aber nach rund vierjährigem Aufenthalt einen negativen Asylentscheid erhalten habe, dass er am 31. März 2016 von C._______ nach D._______ ausgeschafft worden sei und von dort aus in den Sudan weitergereist sei, dass er ungefähr im Mai 2016 in E._______ eine junge Eritreerin namens F._______ im Haus eines Schleppers angetroffen und dieser aus Mitleid geholfen habe, dass er später mit F._______ eine Beziehung eingegangen sei und sie gemeinsam von Libyen aus im Juli 2016 auf dem Seeweg nach Italien gelangt und von dort aus in die Schweiz weitergereist seien, dass er nicht nach Italien, wo seine Personalien registriert und ihm die Fingerabdrücke genommen worden seien, zurückkehren möchte, da man dort als Eritreer nicht leben könne, dass er vielmehr in der Schweiz bleiben und sich hierzulande weiterbilden möchte, dass er in der Schweiz zwar über keine Verwandten verfüge, aber mit F._______ zusammenbleiben und diese heiraten möchte, dass es ihm gesundheitlich gut gehe, dass bezüglich der weiteren Aussagen beziehungsweise Einzelheiten des rechtserheblichen Sachverhalts auf das Protokoll bei den Akten verwiesen wird (vgl. vorinstanzliche Akten A6), dass das SEM mit Verfügung vom 17. November 2016 - eröffnet am 22. November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22. November 2016 beim Bundesverwaltungsgericht Beschwerde erhob, worin sinngemäss um Aufhebung der vorinstanzlichen Verfügung und um Eintreten auf das Asylgesuch ersucht wurde, dass in verfahrensrechtlicher Hinsicht - unter Verweis auf eine Fürsorgeabhängigkeitsbestätigung vom 22. November 2016 - um Gewährung der unentgeltlichen Prozessführung und um Verzicht auf die Erhebung eines Kostenvorschusses ersucht wurde, dass der Beschwerdeführer im Wesentlichen geltend machte, er versuche, F._______ und deren in der Schweiz wohnhaften Mutter, die in einer schwierigen Situation seien, da sich die minderjährigen Geschwister von F._______ allein in G._______ aufhalten würden, nach Kräften beizustehen, dass sich zudem dank Facebook herausgestellt habe, dass sich doch Verwandte von ihm in der Schweiz aufhalten würden, wohingegen er in Italien weder Verwandte noch Bekannte habe, dass im Übrigen die Zustände für Asylsuchende in Italien unhaltbar seien, wie Berichte von Amnesty International und der Schweizerischen Flüchtlingshilfe (SFH) sowie seine eigenen Erfahrungen - polizeiliche Bewachung der Bootsflüchtlinge - und seine Gespräche, die er mit Eritreern während seines Aufenthalts in H._______ geführt habe, zeigen würden, dass ihm in Italien ein Leben auf der Strasse ohne Perspektive auf Schutz und Existenzsicherung drohen würde, dass auf die weitere Beschwerdebegründung - soweit entscheidwesentlich - in den nachfolgenden Erwägungen einzugehen ist, dass die vorinstanzlichen Akten am 24. November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in einem anderen Mitgliedstaat einen Antrag gestellt hat, nach Massgabe der Art. 21, 22 und 29 Dublin-III-VO aufzunehmen (Art. 18 Abs. 1 Bst. a Dublin-III-VO), dass ein Abgleich der Fingerabdrücke des Beschwerdeführers mit der «Eurodac»-Datenbank ergab, dass dieser am 14. Juli 2016 in Italien illegal in das Hoheitsgebiet der Dublin-Staaten eingereist war, dass der Beschwerdeführer diesen Sachverhalt auch nicht bestritt, dass das SEM die italienischen Behörden deshalb am 16. September 2016 um Aufnahme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für die Durchführung des Asyl- und Wegweisungsverfahrens des Beschwerdeführers somit gegeben ist, und sein Wunsch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Italiens auch mit den Vorbringen in der Befragung vom 30. August 2016 und den Ausführungen in der Rechtsmitteleingabe vom 22. November 2016 nicht zu negieren vermag,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es keine wesentlichen Gründe für die Annahme gibt, das Asylverfahren und die Aufnahmebedingungen für Antragsteller in Italien würden systemische Schwachstellen im Sinne von Art. 3 Abs. 2 Sätze 2 und 3 Dublin-III-VO aufweisen, die eine Gefahr einer unmenschlichen oder entwürdigenden Behandlung im Sinne des Artikels 4 der EU-Grundrechtcharta mit sich bringen (vgl. BVGE 2015/4 E. 4.1),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unter diesen Umständen die Anwendung von Art. 3 Abs. 2 Satz 2 Dublin-III-VO nicht gerechtfertigt ist und die in der Rechtsmitteleingabe erwähnten Berichte (bspw. der SFH von August 2016) nicht geeignet sind, eine Änderung dieser Einschätzung zu bewirken (vgl. etwa Urteile des BVGer D-6246/2016 vom 18. Oktober 2016 S. 8 und D-5686/2016 vom 3. Oktober 2016 S. 8), dass der Beschwerdeführer mit seinen Vorbringen, wonach er befürchte, in Italien, wo die Zustände für Asylsuchende generell schlecht seien, auf der Strasse zu landen, und er mit seiner Freundin F._______ zusammenbleiben möchte,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der Beschwerdeführer im Fall seiner Überstellung nach Italien Gefahr laufen würde, eine Verletzung seiner Grundrechte zu erleiden, dass vorliegend indes kein Grund zur Annahme besteht, dass die italienischen Behörden dem Beschwerdeführer, der sich gemäss eigenen Angaben auf seiner Durchreise nicht um Aufnahme in das italienische Asylverfahren bemüht habe, die Aufnahme oder den Zugang zum Asylverfahren verweigern respektive in seinem Fall den Grundsatz des Non-Refoulement missachten und ihn zur Ausreise in ein Land zwingen würden, in dem sein Leib, sein Leben oder seine Freiheit aus einem Grund nach Art. 3 Abs. 1 AsylG gefährdet wäre oder in dem er Gefahr laufen würde, zur Ausreise in sein solches Land gezwungen zu werden, dass der Beschwerdeführer mit den allgemeinen Ausführungen zur Situation von Flüchtlingen in Italien auch keine konkreten Anhaltspunkte darzulegen vermag, die darauf hindeuten würden, Italien würde ihm dauerhaft die Rechte, die ihm aus den Verfahrens- und Aufnahmerichtlinien zustehen, vorenthalten, und er sich im Übrigen bei einer allfälligen vorübergehenden Einschränkung nötigenfalls an die italienischen Behörden wenden und die ihm zustehenden Aufnahmebedingungen auf dem Rechtsweg einfordern kann (vgl. Art. 26 Aufnahmerichtlinie), dass sich darüber hinaus - neben den staatlichen Strukturen - auch zahlreiche private Hilfsorganisationen der Betreuung von Asylsuchenden und Flüchtlingen in Italien annehmen, dass damit kein Grund zur Annahme besteht, der Beschwerdeführer würde in Italien wegen fehlenden Zugangs zum Asylverfahren oder ungenügenden Aufenthaltsbedingungen in eine existenzielle Not geraten, dass hinsichtlich des Vorbringens des Beschwerdeführers, er möchte mit seiner Freundin F._______ zusammenbleiben und diese heiraten, darauf hinzuweisen ist, dass Art. 8 EMRK unter dem Aspekt von Art. 17 Abs. 1 Dublin-III-VO zu berücksichtigen ist,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Grabenwarter/Pabel, Europäische Menschenrechtskonvention, 2012, S. 235 f.; Mark E. Villiger, Handbuch der Europäischen Menschenrechtskonvention, 1999, S. 365; Urteil des EGMR K. und T. gegen Finnland [Grosse Kammer] vom 12. Juli 2001, Nr. 25702/94, § 150), dass vorliegend angesichts der Aktenlage, wonach sich der Beschwerdeführer und F._______ vor der Ausreise aus Eritrea nicht gekannt hätten, sondern sich erst im Mai 2016 in E._______ kennengelernt und bisher nie zusammengewohnt und einen gemeinsamen Haushalt geführt hätten, nicht von einer gefestigten, bereits längere Zeit andauernden respektive eheähnlichen Gemeinschaft im Sinne der Rechtsprechung zu Art. 8 EMRK ausgegangen werden kann, dass der Beschwerdeführer und F._______ somit nicht als Familienangehörige im Sinne von Art. 2 Bst. g Dublin-III-VO respektive Art. 8 EMRK erachtet werden können, womit der Beschwerdeführer keine Rechtsansprüche aus Art. 2 Bst. g Dublin-III-VO abzuleiten vermag, dass an dieser Einschätzung auch die geäusserte Heiratsabsicht nichts zu ändern vermag und der Beschwerdeführer ein allfälliges Ehevorbereitungsverfahren in Italien abwarten könnte, dass er schliesslich auch mit dem Hinweis auf in der Schweiz lebende Verwandte in der Rechtsmitteleingabe vom 22. November 2016 keine Rechtsansprüche abzuleiten vermag, zumal keine Anhaltspunkte vorliegen, dass es sich bei den genannten Personen um zur Kernfamilie gemäss Art. 2 Bst. g Dublin-III-VO zählende Familienmitglieder (Ehegatten, minderjährige Kinder) handeln könnte, und auch keine Hinweise auf ein besonderes Abhängigkeitsverhältnis im Sinne von Art. 16 Dublin-III-VO vorliegen, hatte der Beschwerdeführer bei der Befragung vom 30. August 2016 doch noch verneint, in der Schweiz über Verwandte zu verfügen (vgl. A6 S. 5),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Überstellung nach Italien angeordnet hat,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dem vorliegenden Urteil abgeschlossen ist, weshalb sich der Antrag auf Verzicht auf die Erhebung eines Kostenvorschusses als gegenstandslos erweist, dass das Gesuch um Gewährung der unentgeltlichen Prozessführung ungeachtet der belegten Bedürftigkeit des Beschwerdeführers abzuweisen ist, da die Begehren, wie sich aus den vorstehenden Erwägungen ergibt,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