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D-7193/2009 vom 3. August 2011</w:t>
      </w:r>
    </w:p>
    <w:p>
      <w:r>
        <w:t>Bundesverwaltungsgericht, 2011-08-03, DE</w:t>
      </w:r>
    </w:p>
    <w:p>
      <w:r>
        <w:rPr>
          <w:b/>
        </w:rPr>
        <w:t xml:space="preserve">Quelle: </w:t>
      </w:r>
      <w:r>
        <w:t>https://mcp.opencaselaw.ch/entscheid/bvger_D-7193_2009</w:t>
      </w:r>
    </w:p>
    <w:p>
      <w:r>
        <w:t>FR: TAF D-7193/2009 du 3 août 2011</w:t>
      </w:r>
    </w:p>
    <w:p>
      <w:r>
        <w:t>IT: TAF D-7193/2009 del 3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 2.1.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2.3.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Entscheidungen und Mitteilungen der Schweizerischen Asylrekurskommission [EMARK] 2005 Nr. 21 E. 7 S. 193 f., EMARK 2004 Nr. 1 E. 6a S. 9). 3.1. Die Vorinstanz hielt zur Begründung des ablehnenden Asylentscheides im Wesentlichen fest, der Beschwerdeführer befürchte, als ethnischer Kurde während des Militärdienstes im Osten des Landes im Kampf gegen die Guerilla, mithin gegen Kurden, eingesetzt zu werden. Die Dienstpflicht alleine sei jedoch nicht asylrelevant, wenn die Streitkräfte zur Bekämpfung eines innerstaatlichen Notstands eingesetzt würden. Die Wehrpflicht diene nämlich dem Schutz des Staates gegen Bedrohungen. Ein Zusammenhang zwischen Ort der Stationierung und Ethnie des Beschwerdeführers lasse sich in casu nicht herstellen, zumal die Einteilung in eine Truppeneinheit nach dem Zufallsprinzip vorgenommen werde. Ein Einsatz des Beschwerdeführers im Osten der Türkei (wie auch ein militärstrafrechtliches Vorgehen gegen ein Dienstversäumnis) stelle somit keine asylbeachtliche Massnahme im Sinne des Asylgesetzes dar, woran auch die beiden eingereichten Schreiben des Einberufungsamtes (...) nichts zu ändern vermöchten. Weiter mache der Beschwerdeführer geltend, wegen seiner Teilnahme an verschiedenen Veranstaltungen (Demonstrationen; Geburtstagsfeier für Öcalan, etc.) in der Türkei gesucht zu werden. Zudem habe er sich für die G._______ engagiert. Auch bei Wahrunterstellung eines solchen Engagements für die G._______ könne ein gewisses Interesse lokaler Behörden am Beschwerdeführer nicht ausgeschlossen werden, auch wenn die heutige G._______ eine legale Partei sei. Dieses Interesse genüge jedoch nicht, um begründete Furcht vor einer zukünftigen asylrelevanten Verfolgung anzunehmen. Aus den Aussagen des Beschwerdeführers gehe hervor, dass er nicht in exponierter Stellung für die G._______ tätig und sein politisches Engagement gering gewesen sei. Deshalb bestehe keine beachtliche Wahrscheinlichkeit, dass sich seine Befürchtungen verwirklichen würden. Obwohl derzeit seitens der türkischen Staatsanwaltschaft ein gerichtliches Verbot dieser Partei angestrengt werde, gelte diese Schlussfolgerung nach wie vor. Hinsichtlich der Zugehörigkeit des Beschwerdeführers zur kurdischen Minderheit sei festzuhalten, dass Angehörige der kurdischen Bevölkerung in der Türkei Schikanen und Benachteiligungen verschiedenster Art ausgesetzt sein könnten. Dabei handle es sich jedoch nicht um ernsthafte Nachteile im Sinne des Asylgesetzes, die einen Verbleib im Heimatstaat verunmöglichen oder unzumutbar erschweren würden. Daher führe die allgemeine Situation, in welcher sich die kurdische Bevölkerung befinde, praxisgemäss für sich allein nicht zur Anerkennung der Flüchtlingseigenschaft. Zudem habe sich im Zuge der verschiedenen Reformen in der Türkei seit dem Jahre 2001 die Situation der Kurden merklich verbessert. So würden rein kulturelle Betätigungen nicht mehr verfolgt und die kurdische Sprache werde auch im öffentlichen Raum toleriert. Seit Frühjahr 2004 würden Kurse in Kurdisch angeboten und seit Juni 2004 strahle das türkische Fernsehen auch Sendungen in kurdischer Sprache aus. Vorliegend würden die geltend gemachten Probleme in ihrer Intensität nicht über die Nachteile hinausgehen, welche weite Teile der kurdischen Bevölkerung in der Türkei in ähnlicher Weise treffen könnten. Sie seien somit nicht als ernsthaft zu qualifizieren und daher asylirrelevant. 3.2. Demgegenüber bringt der Beschwerdeführer in seiner Beschwerdeschrift im Wesentlichen vor, hinsichtlich des Militärdienstes schliesse auch die Vorinstanz nicht aus, dass er im Rahmen seiner Dienstpflicht im Osten der Türkei gegen die Guerilla der Kurdischen Arbeiterpartei (PKK) eingesetzt werden könnte. Dabei möge es zutreffen, dass die Einteilung nach dem Zufallsprinzip vorgenommen werde, auch wenn das BFM dafür keinen Nachweis liefere. Mit diesem Argument stelle die Vorinstanz allerdings bloss die Verfolgungsmotivation des türkischen Staates in Frage, nicht aber die Tatsache, dass er in einen unerträglichen Gewissenskonflikt geraten würde, falls er tatsächlich in der Osttürkei Militärdienst leisten müsste. In diesem Zusammenhang sei es entgegen der vorinstanzlichen Ansicht durchaus möglich, dass er gezwungen werden könnte, gegen Kurden kämpfen zu müssen. So würden Medien immer wieder über Todesfälle von kurdischen Armeeangehörigen berichten, die aus ungeklärten Gründen ums Leben gekommen seien und nach der offiziellen Darstellung als Selbstmorde gelten würden. Der allenfalls gegen ihn ausgeübte staatliche Zwang sei als asylrelevant zu erachten, zumal die Türkei keine gesetzlich vorgesehenen Alternativen für Dienstverweigerer kenne. Im Übrigen sei aufgrund der eingereichten Unterlagen der Militärbehörden von (...) von einer nationalen Suche nach seiner Person wegen des nicht geleisteten Militärdienstes auszugehen. Da er sich für die G._______ politisch engagiert und an Kundgebungen sowie Seminaren teilgenommen habe, müsse er im Falle einer Rückkehr in die Türkei mit der Aufdeckung seiner wahren Identität und damit einhergehend der Inhaftierung rechnen. Dabei bestehe im Gewahrsam der Polizei ein erhöhtes Folterrisiko und er müsse überdies damit rechnen, vor ein Militärgericht gestellt, verurteilt und zwangsweise in den Militärdienst geschickt zu werden. Weiter erscheine es aufgrund seiner bisherigen Ausführungen weder widersprüchlich noch unglaubhaft, dass er an der Kundgebung anlässlich des Geburtstages von Öcalan in (...) teilgenommen habe. Die Demonstration habe nicht in sein Heimatdorf geführt, wo er möglicherweise erkannt worden wäre. Zudem hätten die Teilnehmer eine grössere Menschenmenge gebildet, weshalb eine Prüfung der Identität sämtlicher Kundgebungsteilnehmer durch die Sicherheitskräfte zum Vornherein als unwahrscheinlich erscheine. Auch habe er innerhalb von H._______, also in der Stadt, und nicht in seinem Heimatdorf, um Stimmen für die G._______ geworben. Gemäss Berichten anerkannter Menschenrechtsorganisationen könnten politische Aktivisten, welche sich für die G._______ engagierten, auch dann gefährdet sein, wenn sie nicht Mitglied seien oder eine Kaderfunktion ausüben würden. In casu könne der vorinstanzlichen Einschätzung, wonach das mögliche Verfolgungsinteresse der türkischen Behörden an seiner Person nicht für die Annahme einer begründeten Furcht ausreiche, nicht gefolgt werden. So sei er bereits wegen seiner Flucht vor dem Militärdienst vorbelastet und habe nachgewiesen, dass er deswegen auf nationaler Ebene gesucht werde. Es bestehe ein "real risk" einer unmenschlichen Behandlung, falls er zu einer Rückkehr in die Türkei gezwungen werde. Der Vorinstanz sei beizupflichten, dass die schweizerische Praxis die allgemeine Lage der Kurden und Kurdinnen in der Türkei nicht als asylrelevant anerkenne. 3.3. Vorliegend ist nach Prüfung und Würdigung der bestehenden Aktenlage festzuhalten, dass es dem Beschwerdeführer mit seiner Rechtsmitteleingabe nicht gelingt, die zu Recht getroffene Einschätzung der Vorinstanz im angefochtenen Entscheid zu seiner Gefährdungslage in seiner Heimat in einem anderen Licht erscheinen zu lassen. 3.3.1. Soweit der Beschwerdeführer anführt, er hätte in den Militärdienst einrücken müssen, ist festzuhalten, dass gemäss konstanter Rechtsprechung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bspw. Urteile des Bundesverwaltungsgerichts D-5392/2010 vom 30. August 2010 und D-1896/2009 vom 22. September 2009; EMARK 2004 Nr. 2 E. 6b.aa S. 16). Allerdings ist eine wegen Missachtung der Dienst­pflicht drohende Strafe dann asylrelevant, wenn der Wehrpflichtige we­gen sei­nes Verhal­tens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(EMARK 2004 Nr. 2). Wehrpflichtige Männer werden in der Türkei aufgrund der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"Politmalus" zu befürchten. Aufgrund der Akten besteht kein Grund zur Annahme, dass ein allfälliges Verfahren gegen den Beschwerdeführer aus anderen als militärstrafrechtlichen Gründen angehoben und er härter als andere Dienstverweigerer bestraft würde. Allerdings ist bekannt, dass während des Militärdienstes Schikanen von türkischen Kameraden und Vorgesetzten gegen Kurden vorkommen, solche Behelligungen jedoch in der Regel nicht derart gravierend sind, dass es sich um ernsthafte Nach­teile im Sinne des Asylgesetzes handeln würde. Die vom Beschwerdeführer geäusserte Befürchtung, während des Militärdienstes im Osten des Landes eingesetzt zu werden, ist zudem unbegründet, da für die aktive Bekämpfung der kurdischen Guerillaeinheiten in aller Regel freiwillige Spezialeinheiten der Armee und Gendarmerie eingesetzt werden. Es liegen somit keine Hinweise für das Vorliegen einer objektiv begründeten Furcht vor Verfolgung vor. An dieser Einschätzung respektive der Asylirrelevanz allfälliger staatlicher Massnahmen vermögen auch - wie die Vorinstanz im angefochtenen Entscheid zu Recht festhielt - die beiden Schreiben der Einberufungsbehörde von (...) nichts zu ändern. Immerhin ist zu den beiden Beweismitteln festzustellen, dass es sich dabei sowohl beim Schreiben des Einberufungsamtes (...) an (...) als auch beim Schreiben der gleichen Stelle betreffend die Aufforderung zur Festnahme des Beschwerdeführers vom (...) um behördeninterne Mitteilungen handelt, in deren Besitz der Beschwerdeführer grundsätzlich gar nicht gelangen könnte. Zudem gab der Beschwerdeführer anlässlich der direkten Anhörung an, er könne sich nicht erinnern, dass er nach seiner Rückkehr im (...) noch einmal für den Militärdienst aufgeboten worden sein soll; seine Familie habe ihn diesbezüglich nur über eine Vorladung informiert (vgl. act. B9/14, S. 10). Es erstaunt daher, dass es dem Beschwerdeführer überhaupt möglich war, die vorgelegten Dokumente in seiner Heimat zu beschaffen. Jedenfalls kann diesen aufgrund obiger Ausführungen nur ein sehr eingeschränkter Beweiswert zuerkannt werden und sie vermögen insbesondere nicht dem Nachweis einer landesweiten behördlichen Suche nach dem Beschwerdeführer, die eine Verfolgung im Sinne von Art. 3 AsylG darstellen soll, zu dienen. 3.3.2. Der Beschwerdeführer führt an, da er sich für die G._______ politisch engagiert und an Kundgebungen sowie Seminaren teilgenommen habe, müsse er im Falle einer Rückkehr in die Türkei mit der Aufdeckung seiner wahren Identität und damit einhergehend mit seiner Inhaftierung rechnen. Diesbezüglich ist zunächst festzuhalten, dass der Beschwerdeführer zwar anführte, aus Sicherheitsgründen die Identitätskarte seines Bruders I._______ auf sich getragen zu haben, gleichzeitig jedoch angab, nach seiner Rückkehr in die Türkei im Jahre (...) nie in persönlichen Kontakt mit den heimatlichen Behörden gekommen zu sein (vgl. act. B1/9, S. 5). Es ist daher zunächst davon auszugehen, dass die türkischen Behörden weder von der "falschen" Identität des Beschwerdeführers noch von seiner geringfügigen Tätigkeit für die G._______ (vgl. auch untenstehende Ausführungen) Kenntnis erhalten haben können. Weiter ist festzuhalten, dass er eigenen Angaben zufolge mit seiner eigenen Identitätskarte ausreiste (vgl. act. B1/9, S. 4), womit er sich jedoch bei einer allfälligen Kontrolle seiner Person einem erheblichen Risiko der Entdeckung ausgesetzt hätte - wegen angeblicher landesweiter Suche im Zusammenhang mit dem ausstehenden Militärdienst - und ein solches Verhalten jedenfalls mit den vorher getroffenen Vorsichtsmassnahmen nicht im Einklang steht, zumal er schon für die Rückreise in seine Heimat im Jahre (...) einen gefälschten Nüfus verwendet haben will (vgl. act. B1/9, S. 5 unten). In diesem Zusammenhang fällt auf, dass der Beschwerdeführer anlässlich des ersten Asylgesuches angab, sowohl sein Pass als auch seine Identitätskarte seien beim Schlepper geblieben (vgl. act. A2/9, S. 3), um im Rahmen seines erneuten Asylgesuches anzuführen, nur der Pass befinde sich seit dem Jahre (...) beim Schlepper (vgl. act. B1/9, S. 3), und zugleich seine Identitätskarte im B._______ zu den Akten reichte. Diesbezüglich bleibt im Dunkeln, wie der Beschwerdeführer in den Besitz seiner Identitätskarte gekommen sein will. Mit Blick auf das vom Beschwerdeführer angeführte Engagement für die G._______ ist festzustellen, dass er einerseits eigenen Angaben bei der Erstbefragung zufolge wegen seiner Tätigkeiten bei den Wahlen vom (...) gesucht worden sei (vgl. act. B1/9, S. 5), um andererseits bei der direkten Anhörung anzugeben, er sei nicht an vorderster Front aktiv gewesen, sondern habe sich zurückgehalten und sei von den Behörden auch nicht bei seinen politischen Aktivitäten registriert worden (vgl. act. B9/14, S. 7 ff.). Die noch im Rahmen der Befragung im D._______ angeführte Suche vermochte der Beschwerdeführer anlässlich der direkten Anhörung in keiner Weise zu konkretisieren, sondern führte dort lediglich an, er habe keinen persönlichen Kontakt mit den Behörden gehabt, sondern sei von radikalen Nationalisten beschimpft und ausgestossen worden (vgl. act. B9/14, S. 9 unten). Substanziiertere Angaben zum vorgebrachten politischen Engagement bleibt er jedenfalls schuldig. Den Akten zufolge will er auch kein Mitglied der G._______ gewesen sein (vgl. act. B1/9, S. 5) und sein Engagement für die G._______ (Nennung des Engagements) erscheint insgesamt als geringfügig und klarerweise als nicht exponiert. Angesichts dessen ist mit Bezug auf Repressionen durch den türkischen Staat wegen Unterstützung der G._______ eine graduell hohe und zeitlich eingrenzbare Eintrittswahrscheinlichkeit nach dem von der Praxis entwickelten Verständnis der begründeten Furcht im Sinne von Art. 3 Abs. 1 AsylG (vgl. oben E. 2.3) zu verneinen. Der Beschwerdeführer weist insgesamt kein solches politisches Profil auf, das die türkischen Behörden zu Verfolgungsmassnahmen veranlassen könnte. Allein aus dem Verbot der G._______ durch den Entscheid des türkischen Verfassungsgerichts vom 11. Dezember 2009 lässt sich im fallspezifischen Kontext überdies auch kein Verfolgungsrisiko für den Beschwerdeführer herleiten. 3.4. Zusammenfassend ist festzustellen, dass der Beschwerdeführer keiner Verfolgungssituation im Sinne von Art. 3 AsylG ausgesetzt war respektive begründete Furcht vor künftigen ernsthaften Nachteilen hat. Unter diesen Umständen kann eine weitergehende Auseinandersetzung mit den in der Rechtsmitteleingabe geäusserten Einwendungen unterbleiben, da sie an obiger Einschätzung nichts zu ändern vermögen. Die angefochtene Verfügung ist bezüglich der Verneinung der Flüchtlingseigenschaft und der Abweisung des Asylgesuchs zu bestätigen.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in casu keine Anwendung finden. Eine Rückkehr des Beschwerdeführers in den Heimatstaat ist demnach unter dem Aspekt von Art. 5 AsylG rechtmässig.</w:t>
      </w:r>
    </w:p>
    <w:p>
      <w:r>
        <w:rPr>
          <w:b/>
        </w:rPr>
        <w:t>E. 5.3.3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konstanter Praxis des EGMR sowie jener des UN 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Alleine aus der allgemeinen Menschenrechtssituation in der Türkei lässt sich kein reales Risiko von Folter oder unmenschlicher oder erniedrigender Strafe oder Behandlung im Sinne von Art. 3 EMRK herleiten.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2009/51 E. 5.5 S. 748, BVGE 2009/41 E. 7.1 S. 576 f., EMARK 2006 Nr. 10 E. 5.1, mit weiteren Hinweisen).</w:t>
      </w:r>
    </w:p>
    <w:p>
      <w:r>
        <w:rPr>
          <w:b/>
        </w:rPr>
        <w:t>E. 5.4.3</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gute Kenntnisse der türkischen Sprache, eine knapp sechsjährige Schulbildung sowie über Berufserfahrungen in (...) (vgl. B1/9, S. 2; B9/14, S. 4). Damit bringt er relativ gute Voraussetzungen mit, die es ihm ermöglichen sollten, in seiner Heimat in absehbarer Zeit ein Einkommen zu erzielen und für seinen Unterhalt selber aufzukommen. Zudem hat er mit seinen engsten Familienangehörigen, welche sich derzeit in seinem Herkunftsort aufhalten sollen, in seiner Heimat auch ein intaktes soziales Beziehungsnetz (vgl. B1/9, S. 3). Sodann lebt ein Bruder des Beschwerdeführers in der Schweiz, der ihn zumindest finanziell unterstützen kann und dies Angaben des Beschwerdeführers zufolge auch schon seit seiner Rückkehr im Jahre (...) getan habe (vgl. B1/9, S. 3: B9/14, S. 4).</w:t>
      </w:r>
    </w:p>
    <w:p>
      <w:r>
        <w:rPr>
          <w:b/>
        </w:rPr>
        <w:t>E. 5.4.4</w:t>
      </w:r>
    </w:p>
    <w:p>
      <w:r>
        <w:t>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Eine Partei, die nicht über die erforderlichen Mittel verfügt, wird auf Antrag hin von der Bezahlung der Verfahrenskosten befreit, sofern ihr Begehren nicht aussichtslos erscheint (Art. 65 Abs. 1 VwVG). Der Beschwerdeführer ist seit dem 1. Juli 2010 erwerbstätig, weshalb davon auszugehen ist, er sei nicht bedürftig. Deshalb ist das Gesuch um Gewährung der unentgeltlichen Prozessführung - in Ermangelung des Vorliegens der Voraussetzungen von Art. 65 Abs. 1 VwVG - abzuweisen.</w:t>
      </w:r>
    </w:p>
    <w:p>
      <w:r>
        <w:rPr>
          <w:b/>
        </w:rPr>
        <w:t>E. 7.2</w:t>
      </w:r>
    </w:p>
    <w:p>
      <w:r>
        <w:t>Bei diesem Ausgang des Verfahrens sind die Kosten dem Beschwerdeführer aufzuerlegen (vgl.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