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D-7190/2010 vom 18. November 2010</w:t>
      </w:r>
    </w:p>
    <w:p>
      <w:r>
        <w:t>Bundesverwaltungsgericht, 2010-11-18, DE</w:t>
      </w:r>
    </w:p>
    <w:p>
      <w:r>
        <w:rPr>
          <w:b/>
        </w:rPr>
        <w:t xml:space="preserve">Quelle: </w:t>
      </w:r>
      <w:r>
        <w:t>https://mcp.opencaselaw.ch/entscheid/bvger_D-7190_2010</w:t>
      </w:r>
    </w:p>
    <w:p>
      <w:r>
        <w:t>FR: TAF D-7190/2010 du 18 novembre 2010</w:t>
      </w:r>
    </w:p>
    <w:p>
      <w:r>
        <w:t>IT: TAF D-7190/2010 del 18 novembre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an: den Beschwerdeführer durch Vermittlung der schweizerischen Vertretung in Colombo (per EDA-Kurier) die schweizerische Vertretung in Colombo (Ref. Nr. (...) / N (...), mit der Bitte um Eröffnung des Urteils an den Beschwerdeführer und um Zustellung der beiliegenden Empfangsbestätigung an das Bundesverwaltungsgericht) (per EDA-Kurier; in Kopie) das BFM, mit den Akten Ref.-Nr. N (...) (per Kurier; in Kopie) Die vorsitzende Richterin: Die Gerichtsschreiberin: Nina Spälti Giannakitsas Sara 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