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D-718/2014 vom 20. Februar 2014</w:t>
      </w:r>
    </w:p>
    <w:p>
      <w:r>
        <w:t>Bundesverwaltungsgericht, 2014-02-20, FR</w:t>
      </w:r>
    </w:p>
    <w:p>
      <w:r>
        <w:rPr>
          <w:b/>
        </w:rPr>
        <w:t xml:space="preserve">Quelle: </w:t>
      </w:r>
      <w:r>
        <w:t>https://mcp.opencaselaw.ch/entscheid/bvger_D-718_2014</w:t>
      </w:r>
    </w:p>
    <w:p>
      <w:r>
        <w:t>FR: TAF D-718/2014 du 20 février 2014</w:t>
      </w:r>
    </w:p>
    <w:p>
      <w:r>
        <w:t>IT: TAF D-718/2014 del 20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D-718/2014 Arrêt du 20 février 2014 Composition Gérald Bovier, juge unique, avec l'approbation de William Waeber, juge ; Alain Romy, greffier. Parties A._______, née le (...), Russie, (...), recourante, contre Office fédéral des migrations (ODM), Quellenweg 6, 3003 Berne, autorité inférieure. Objet Asile (non-entrée en matière) et renvoi (Dublin) ; décision de l'ODM du 29 janvier 2014 / N (...). Vu la demande d'asile déposée en Suisse par l'intéressée en date du 28 octobre 2013, le procès-verbal de l'audition du 5 novembre 2013, le courrier du 13 janvier 2014, par lequel l'intéressée s'est prononcée sur la compétence éventuelle de l'Italie pour traiter sa demande d'asile et sur un éventuel transfert dans cet Etat, la décision du 29 janvier 2014, notifiée le 6 février 2014, par laquelle l'ODM, en application de l'ancien art. 34 al. 2 let. d de la loi du 26 juin 1998 sur l'asile (LAsi, RS 142.31), n'est pas entré en matière sur cette demande d'asile, a prononcé le transfert de la requérante vers l'Italie et a ordonné l'exécution de cette mesure, constatant l'absence d'effet suspensif à un éventuel recours, le recours interjeté, le 10 février 2014, contre cette décision, assorti de demandes d'octroi de l'effet suspensif et d'assistance judiciaire totale et partielle, la réception du dossier de première instance par le Tribunal administratif fédéral (ci-après : le Tribunal), le 13 février 2014, et considérant que les procédures pendantes à l'entrée en vigueur de la modification du 14 décembre 2012 de la LAsi sont régies par le nouveau droit, sauf exceptions non réalisées en l'espèce (dispositions transitoires de la modification du 14 décembre 2012 al. 1, RO 2012 8943),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exception non réalisée en l'occurrence, que la recourante a qualité pour recourir (art. 48 al. 1 PA) et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2011/30 consid. 3,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l'ancien art. 34 al. 2 let. d LAsi (RO 2006 4745, 4750) qui a été remplacé le 1er février 2014 par l'art. 31a al. 1 let. b LAsi, dont la formulation et la portée sont toutefois comparables -,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 la recourante a été déposée le 28 octobre 2013, que l'ODM a présenté sa requête de reprise en charge aux autorités italiennes compétentes le 25 novembre 2013, qu'il s'ensuit que le règlement Dublin II demeure ainsi applicable au cas d'espèce, que la détermination de l'Etat membre responsable de l'examen de la demande d'asile des recourants doit donc se faire conformément aux critères énoncés dans ledit règlement,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outre,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2012/27 consid. 6.4, ATAF 2012/4 consid. 2.4, ATAF 2011/9 consid. 4.1, ATAF 2010/45 consid. 7 et 8), qu'en l'espèce, les investigations entreprises par l'ODM lui ont permis de présumer que l'examen de la demande d'asile de l'intéressée relevait de la compétence de l'Italie, que le 25 novembre 2013, comme relevé ci-dessus, l'ODM a présenté aux autorités italiennes compétentes une requête aux fins de reprise en charge fondée sur l'art. 16 par. 1 pt c du règlement Dublin II, que, le 16 décembre 2013, ces autorités ont expressément accepté le transfert de la recourante vers leur pays, en application de la même disposition, que l'intéressée a fait valoir qu'elle n'avait jamais vécu ni même transité par l'Italie, que comme l'a toutefois relevé l'ODM, ce n'est pas la seule présence sur le territoire d'un Etat membre qui détermine sa compétence, d'autres critères entrant en ligne de compte, comme l'établissement d'un visa (cf. art. 9 par. 2 et 4 du règlement Dublin II), qu'en l'espèce, il ressort du dossier que la recourante est entrée en B.______ le 8 octobre 2013 munie d'un visa délivré par les autorités italiennes (cf. courrier du 14 novembre 2013 des autorités [...]), que la recourante ne l'a pas contesté, que l'ODM aurait certes dû adresser aux autorités italiennes non pas une demande de reprise en charge de la requérante en application de l'art. 16 par. 1 pt c du règlement Dublin II, mais une demande de prise en charge sur la base de l'art. 9 par. 2 ou 4 dudit règlement, que cet élément n'est toutefois pas déterminant, l'Italie ayant, en toute connaissance de cause (cf. requête de reprise en charge du 25 novembre 2013, spéc. p. 3 et annexe), expressément reconnu et accepté sa compétence, que la compétence de cet Etat est ainsi donnée, que la recourante s'est opposée à son transfert en Italie en invoquant les conditions de vie précaires auxquelles elle serait confrontée dans ce pays en raison de son âge et de son état de santé, qu'elle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 que dans ces conditions, il n'y pas de raisons sérieuses de douter, à défaut d'éléments contraires rapportés, que l'Italie respecte la directive "Procédure",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qu'en outre, s'agissant des conditions matérielles d'accueil, l'Italie a dû prendre des mesures qui permettaient de garantir un niveau de vie adéquat pour la santé et d'assurer la subsistance des demandeurs d'asile (cf. art. 2 point j et art. 13 par. 2 directive Accueil),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consid. 6), que, dans le cas d'espèce, l'intéressée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cela étant, l'intéressée a fait valoir qu'elle souffrait d'hypertension et qu'elle avait dû être brièvement hospitalisée en raison d'une sinusite aiguë (cf. certificat médical du 27 novembre 2013), que les problèmes médicaux allégués de manière vague et très succincte n'apparaissent pas d'une gravité suffisante pour faire obstacle au transfert vers l'Italie pour des motifs découlant de l'art. 3 CEDH, ce pays disposant d'infrastructures médicales suffisantes pour soigner l'intéressée, qu'il y a lieu de rappeler à cet égard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[CourEDH], décision N. c. Royaume-Uni, n° 26565/05, 27 mai 2008 ; cf. également ATAF 2011/9 consid. 7.1 et les réf. cit.), que tel n'est manifestement pas le cas en l'occurrence, qu'en définitive, la recourante n'a pas démontré que ses conditions d'existence en Italie atteindraient, en cas de transfert vers ce pays, un tel degré de pénibilité et de gravité qu'elles seraient constitutives d'un traitement contraire à l'art. 3 CEDH, qu'au demeurant, si, après son transfert en Italie,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 dans ces conditions, la présomption de sécurité attachée au respect par l'Italie de ses obligations tirées du droit international public et du droit européen, n'ayant pas été renversée,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l'intéressée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 les problèmes médicaux invoqués ci-avant ne sont à l'évidence pas d'une gravité telle qu'il faille renoncer à son transfert pour des raisons humanitaires, qu'en outre, l'Italie, qui est signataire de la directive "Accueil", doit faire en sorte que les demandeurs d'asile reçoivent les soins médicaux nécessaires qui comportent, au minimum, les soins urgents et le traitement essentiel des maladies (cf. art. 15 par. 1 de ladite directive), que rien ne permet de penser que l'Italie refuserait ou renoncerait à une prise en charge médicale adéquate dans le cas de la recourante, qu'il incombera aux autorités suisses chargées de l'exécution du transfert de transmettre aux autorités italiennes les renseignements permettant une telle prise en charge,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qu'il n'y a donc pas lieu d'appliquer la clause de souveraineté de l'art. 3 par. 2 1ère phr. du règlement Dublin II, qu'il ne se justifie pas non plus de faire usage de la clause humanitaire prévue par l'art. 15 de ce règlement, que le demandeur d'asile dépendant de l'assistance d'un membre de sa famille, en particulier du fait d'une maladie grave, d'un handicap grave ou de la vieillesse, peut, suivant les circonstances, être admis par dérogation dans l'Etat membre où réside ce parent (cf. art. 15 par. 2 du Règlement Dublin II et art. 11 du règlement [CE] n° 1560/2003 de la Commission du 2 septembre 2003 portant modalités d'application du règlement Dublin II [JO L 222/3 du 5.9.2003] ; cf. aussi ATAF 2012/4 consid. 2.4 p. 27 et consid. 3.3 p. 29 ss), qu'en l'espèce, la recourante a allégué être dépendante de (...), qu'il ne s'agit toutefois que d'une simple affirmation, qu'aucun élément concret et sérieux ni moyen de preuve ne viennent étayer, qu'un tel rapport de dépendance ne ressort en particulier pas du certificat médical précité, qu'au demeurant, même à admettre que sa proximité pourrait être favorable au bien-être de l'intéressée, force est de constater que (...), requérant d'asile faisant également l'objet d'une procédure Dublin, ne peut se prévaloir d'un droit de présence assuré en Suisse, que l'Italie demeure dès lors l'Etat responsable de l'examen de la demande d'asile de la recourante au sens du règlement Dublin II et est tenue - en vertu de l'art. 16 par. 1 point a dudit règlement - de la prendre en charge, dans les conditions prévues aux art. 17 à 19, que c'est ainsi à bon droit que l'ODM n'est pas entré en matière sur la demande d'asile de l'intéressée, en application de l'ancien art. 34 al. 2 let. d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29 janvier 2014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requête tendant à l'octroi de l'effet suspensif est sans objet, que les conclusions du recours étant d'emblée vouées à l'échec, la requête d'assistance judiciaire doit être rejetée (cf. art. 110a al.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