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D-7183/2016 vom 29. November 2016</w:t>
      </w:r>
    </w:p>
    <w:p>
      <w:r>
        <w:t>Bundesverwaltungsgericht, 2016-11-29, DE</w:t>
      </w:r>
    </w:p>
    <w:p>
      <w:r>
        <w:rPr>
          <w:b/>
        </w:rPr>
        <w:t xml:space="preserve">Quelle: </w:t>
      </w:r>
      <w:r>
        <w:t>https://mcp.opencaselaw.ch/entscheid/bvger_D-7183_2016</w:t>
      </w:r>
    </w:p>
    <w:p>
      <w:r>
        <w:t>FR: TAF D-7183/2016 du 29 novembre 2016</w:t>
      </w:r>
    </w:p>
    <w:p>
      <w:r>
        <w:t>IT: TAF D-7183/2016 del 29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D-7183/2016pjn Urteil vom 29. November 2016 Besetzung Einzelrichter Hans Schürch, mit Zustimmung von Richter Andreas Trommer; Gerichtsschreiberin Martina Kunert. Parteien A._______, geboren am (...), Irak, Beschwerdeführer, gegen Staatssekretariat für Migration (SEM), Quellenweg 6, 3003 Bern, Vorinstanz. Gegenstand Nichteintreten auf Asylgesuch und Wegweisung (Dublin-Verfahren); Verfügung des SEM vom 8. November 2016 / N (...). Das Bundesverwaltungsgericht stellt fest, dass der Beschwerdeführer am (...) in der Schweiz um Asyl nachsuchte, dass ein Abgleich der Fingerabdrücke des Beschwerdeführers mit der «Eurodac»-Datenbank ergab, dass dieser am (...) in Italien daktyloskopisch erfasst wurde, dass die Vorinstanz dem Beschwerdeführer zum Abklärungsergebnis sowie zu einer allfälligen Wegweisung nach Italien anlässlich der Befragung zur Person (BzP [A8]) am 22. September 2016 das rechtliche Gehör gewährte, dass der Beschwerdeführer ausführte, er sei in Italien - wo er im Gegensatz zur Schweiz über keine Verwandten verfüge - zwar daktyloskopisch erfasst worden, habe aber kein Asylgesuch stellen wollen, dass ihm ausserdem möglicherweise "irgendwelche Gegner" aus dem Irak auch in Italien Schwierigkeiten bereiten könnten und es ihm in der Schweiz zudem besser gefalle und er in der Schweiz Verwandte habe, dass das SEM mit am 17. November 2016 eröffneter Verfügung vom 8. November 2016 in Anwendung von Art. 31a Abs. 1 Bst. b AsylG (SR 142.31) auf das des Beschwerdeführers Asylgesuch nicht eintrat, seine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für die weitere Begründung der vorinstanzlichen Verfügung auf die Akten verwiesen wird, dass der Beschwerdeführer mit auf den 19. November 2016 datierter Eingabe vom 21. November 2016 (Eingangsdatum: 22. November 2016) gegen diesen Entscheid beim Bundesverwaltungsgericht Beschwerde erhob und dabei sinngemäss beantragte, die angefochtene Verfügung sei aufzuheben und das SEM anzuweisen, auf das Asylgesuch einzutreten, dass er mittels am 24. November 2016 eingegangener Beschwerdeergänzung vom 23. November 2016 beantragte, die angefochtene Verfügung sei aufzuheben (Ziff. 1), seine Flüchtlingseigenschaft sei anzuerkennen und ihm sei Asyl zu gewähren (Ziff. 2); eventualiter sei festzustellen, dass der Vollzug der Wegweisung unzulässig, unzumutbar und unmöglich sei und er sei vorläufig in der Schweiz aufzunehmen (Ziff. 3), dass er in prozessualer Hinsicht um Gewährung der vollumfänglichen unentgeltlichen Rechtspflege unter Verzicht auf die Erhebung eines Kostenvorschusses und Wiederherstellung der aufschiebenden Wirkung ersuchte (Ziff. 4 und 5), dass er in seinen Eingaben vom 21. und 23. November 2016 zusammengefasst ausführte, er könne nicht nach Italien überstellt werden, weil seine physische Integrität durch mögliche "Gegner", die er aus dem Irak kenne, bedroht sei, dass seine Sicherheit in Italien im Gegensatz zur Schweiz nicht garantiert werden könne, da er "sicherlich (...) keine 24h/7 Begleitung oder Schutz" bekomme, dass er zudem nicht die Absicht gehabt habe, in Italien, wo ihm eine Abschiebung in die Türkei drohe, um Asyl nachzusuchen, dass für die weiteren Ausführungen auf die Eingaben vom 21. und 23. November 2016 verwiesen wird, dass die vorinstanzlichen Akten am 24.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beziehungsweise der Durchführbarkeit des Wegweisungsvollzuges ins Heimatland demgegenüber nicht Gegenstand des angefochtenen Nichteintretensentscheides und damit auch nicht des vorliegenden Verfahrens bilden, weshalb auf die entsprechenden Beschwerdeanträge nicht einzutreten ist, dass auf ein Asylgesuch in der Regel nicht eingetreten wird, wenn der oder die Asylsuchende in einen Drittstaat ausreisen kann,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30. Juli 2016 in Italien daktyloskopisch erfasst worden ist, dass das SEM die italienischen Behörden am 6. Oktober 2016 um Wiederaufnahme des Beschwerdeführers gestützt auf Art. 18 Abs. 1 Bst. b Dublin-III-VO ersuchte, dass die italienischen Behörden dem Übernahmeersuchen am 19. Oktober 2016 und somit innert der in Art. 25 Abs. 1 Dublin-III-VO vorgesehenen Frist zustimmten und die Zuständigkeit Italiens anerkannten, dass der Beschwerdeführer nicht bestreitet, sich vor seiner Einreise in die Schweiz in Italien aufgehalten zu haben und dort auch daktyloskopisch erfasst worden zu sein, was sich unbenommen von seiner fehlenden Absicht, ein Asylgesuch einzureichen, als zuständigkeitsbegründend erweist (vgl. Art. 13 Abs. 1 Dublin-III-VO ), dass es im Übrigen nicht Sache der asylsuchenden Person ist, den für ihr Asylverfahren zuständigen Staat selbst zu bestimmen, sondern die Bestimmung des zuständigen Staates nach der Dublin-III-VO erfolgt und alleine den beteiligten Dublin-Vertragsstaaten obliegt (vgl. dazu BVGE 2010/45 E. 8.3), dass das SEM in der angefochtenen Verfügung zutreffend darauf verwies, der Beschwerdeführer könne aus dem Umstand, dass er in der Schweiz über eine Schwester verfüge, nichts zu seinen Gunsten ableiten, da Geschwister nicht als Familienangehörige im Sinne von Art. 2 Bst. g Dublin-III-VO gelten,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in Italien lebten möglicherweise irakische "Gegner", welche es auf seine physische Integrität abgesehen hätten und ihm drohe eine Abschiebung in die Türkei,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überzeugenden, über eine unsubstantiierte Behauptung hinausgehenden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er sich, sollte sich das anlässlich der BzP und in seinen Eingaben vom 21. und 23. November 2016 nicht präzisierte, von seinen "Gegnern" ausgehende Risiko konkretisieren, für adäquaten Schutz an die italienischen Strafverfolgungsbehörden wenden könnte,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dass das SEM demnach zu Recht gestützt auf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das mit der Beschwerde gestellte Gesuch um Gewährung der vollumfänglichen unentgeltlichen Rechtspflege abzuweisen ist, da die Begehren - wie sich aus den vorstehenden Erwägungen ergibt - als aussichtlos zu bezeichnen sind,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