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D-717/2013 vom 25. Februar 2013</w:t>
      </w:r>
    </w:p>
    <w:p>
      <w:r>
        <w:t>Bundesverwaltungsgericht, 2013-02-25, DE</w:t>
      </w:r>
    </w:p>
    <w:p>
      <w:r>
        <w:rPr>
          <w:b/>
        </w:rPr>
        <w:t xml:space="preserve">Quelle: </w:t>
      </w:r>
      <w:r>
        <w:t>https://mcp.opencaselaw.ch/entscheid/bvger_D-717_2013</w:t>
      </w:r>
    </w:p>
    <w:p>
      <w:r>
        <w:t>FR: TAF D-717/2013 du 25 février 2013</w:t>
      </w:r>
    </w:p>
    <w:p>
      <w:r>
        <w:t>IT: TAF D-717/2013 del 25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D-717/2013 Urteil vom 25. Februar 2013 Besetzung Einzelrichter Robert Galliker, mit Zustimmung von Richterin Claudia Cotting-Schalch; Gerichtsschreiberin Sandra Sturzenegger. Parteien A._______, geboren am (...), Syrien, (...), Beschwerdeführer, gegen Bundesamt für Migration (BFM), Quellenweg 6, 3003 Bern, Vorinstanz . Gegenstand Nichteintreten auf Asylgesuch und Wegweisung (Dublin-Verfahren); Verfügung des BFM vom 28. Januar 2013 / N (...). Das Bundesverwaltungsgericht stellt fest, dass der Beschwerdeführer am 4. November 2012 in der Schweiz um Asyl nachsuchte, dass das BFM mit Verfügung vom 28. Januar 2013 - eröffnet am 6. Februar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an das Bundesamt adressierte Eingabe des Beschwerdeführers vom 7. Februar 2013 zuständigkeitshalber an das Bundesverwaltungsgericht weitergeleitet wurde (Eingangsstempel: 13. Februar 2013), dass mit am 16. Februar 2013 eröffneter Zwischenverfügung des Instruktionsrichters vom 14. Februar 2013 der Beschwerdeführer aufgefordert wurde, innert drei Tagen ab Erhalt eine rechtsgenügliche Beschwerde einzureichen und bis zum 25. Februar 2013 einen Kostenvorschuss einzuzahlen, dass mit Eingabe vom 19. Februar 2013 der Beschwerdeführer eine Beschwerdeverbesserung einreichte und sinngemäss beantragte, es sei die Verfügung aufzuheben und auf das Asylgesuch einzutreten, dass er in prozessualer Hinsicht sinngemäss um Gewährung der unentgeltlichen Rechtspflege ersuchte, dass er zur Begründung im Wesentlichen geltend machte, er könne und möchte nicht nach Italien zurückkehren, da es momentan für Asylbewerber in Italien schwierig sei, und er von Anfang an in der Schweiz ein Asylgesuch habe einreichen wollen, dass er in der Schweiz viele enge Verwandte (...), Freunde und Bekannte habe, die ihm hier behilflich seien, wenn er etwas brauche, und ihm aus humanitären Gründen und wegen seines Alters zu erlauben sei, zumindest vorläufig in der Schweiz zu bleiben,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es sich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insoweit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Vorinstanz die Frage der Wegweisung und des Vollzugs materiell geprüft hat, weshalb dem Bundesverwaltungsgericht diesbezüglich grundsätzlich volle Kognition zukommt, wobei diese Prüfung - namentlich diejenigen hinsichtlich des Bestehens von Vollzugshindernissen (Durchführbarkeit der Überstellung an den zuständigen Staat) - in Dublin-Verfahren bereits im Rahmen des Nichteintretensentscheides stattzufinden hat (vgl. BVGE 2010/45 E. 10.2),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19. November 2012 im Empfangs- und Verfahrenszentrum B._______ erklärte, er sei über Italien in die Schweiz eingereist (Akten BFM A 8/9 S. 5), dass das BFM die italienischen Behörden am 26. November 2012 um Aufnahme des Beschwerdeführers gestützt auf Art. 10 Abs. 1 Dublin-II-Verordnung ersuchte, dass die italienischen Behörden das Übernahmeersuchen innert der in Art. 18 Abs. 1 Dublin-II-Verordnung vorgesehenen Frist unbeantwortet liessen, womit sie die Zuständigkeit Italiens implizit anerkannten (Art. 18 Abs. 7 Dublin-II-Verordnung), dass die Zuständigkeit Italiens somit grundsätzlich gegeben ist, dass der vorgängige Aufenthalt des Beschwerdeführers in Italien von diesem nicht bestritten wird, dass vorab festzuhalten ist, dass der Beschwerdeführer den zuständigen Mitgliedstaat, in welchem er das Asylverfahren durchlaufen möchte, nicht selber wählen kann, dass bezüglich des Vorbringens in der Beschwerde, in der Schweiz über Verwandte zu verfügen, festzuhalten ist, dass es sich bei (...) nicht um Familienangehörige im Sinne von Art. 2 Bst. i Dublin-II-Verordnung (Ehegatten, minderjährige Kinder) handelt, weshalb der Beschwerdeführer aus Art. 7 Dublin-II-Verordnung nichts zu seinen Gunsten abzuleiten vermag, dass gemäss Art. 8 der Konvention vom 4. November 1950 zum Schutze der Menschenrechte und Grundfreiheiten (EMRK, SR 0.101) auch über die Kernfamilie hinausgehende verwandtschaftliche Bande unter den Schutz der Einheit der Familie fallen, sofern eine nahe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dem Beschwerdeführer und seinen Verwandten in der Schweiz keine derartige, durch ein besonderes Abhängigkeitsverhältnis gekennzeichnete Beziehung ersichtlich ist, dass somit nicht davon auszugehen ist, das BFM hätte deswegen Veranlassung zu einem Selbsteinritt (Art. 3 Abs. 2 Dublin-II-Verordnung) gehabt,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(BVGE 2010/45 E. 7.6.4), dass unter diesen Umständen keinerlei Hindernisse, insbesondere auch keine humanitären Gründe im Sinne von Art. 29a Abs. 3 AsylV 1, eine Überstellung des Beschwerdeführers nach Italien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sinngemässe Gesuch um Verzicht auf die Erhebung eines Kostenvorschusses mit vorliegendem Entscheid in der Hauptsache hinfällig wird, dass das mit Eingabe vom 19. Februar 2013 sinngemäss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