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D-7168/2025 vom 18. August 2025</w:t>
      </w:r>
    </w:p>
    <w:p>
      <w:r>
        <w:t>Bundesverwaltungsgericht, 2025-08-18, IT</w:t>
      </w:r>
    </w:p>
    <w:p>
      <w:r>
        <w:rPr>
          <w:b/>
        </w:rPr>
        <w:t xml:space="preserve">Quelle: </w:t>
      </w:r>
      <w:r>
        <w:t>https://mcp.opencaselaw.ch/entscheid/bvger_D-7168_2025_d20250818</w:t>
      </w:r>
    </w:p>
    <w:p>
      <w:r>
        <w:t>FR: TAF D-7168/2025 du 18 août 2025</w:t>
      </w:r>
    </w:p>
    <w:p>
      <w:r>
        <w:t>IT: TAF D-7168/2025 del 18 agosto 2025</w:t>
      </w:r>
    </w:p>
    <w:p>
      <w:pPr>
        <w:pStyle w:val="Heading2"/>
      </w:pPr>
      <w:r>
        <w:t>Regeste</w:t>
      </w:r>
    </w:p>
    <w:p>
      <w:r>
        <w:t>Asilo ed allontanamento | Asilo ed allontanamento; decisione della SEM del 18 agosto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domande di assistenza giudiziaria e di gratuito patrocinio sono respinte.</w:t>
      </w:r>
    </w:p>
    <w:p>
      <w:r>
        <w:rPr>
          <w:b/>
        </w:rPr>
        <w:t>E. 3</w:t>
      </w:r>
    </w:p>
    <w:p>
      <w:r>
        <w:t>Le spese processuali di CHF 750.– sono poste a carico della ricorrente. Il succitato importo dev'essere versato alla cassa del Tribunale, entro un termine di 30 giorni dalla spedizione della presente decisione.</w:t>
      </w:r>
    </w:p>
    <w:p>
      <w:r>
        <w:rPr>
          <w:b/>
        </w:rPr>
        <w:t>E. 4</w:t>
      </w:r>
    </w:p>
    <w:p>
      <w:r>
        <w:t>Questa sentenza è comunicata alla ricorrente, alla SEM e all'autorità can- tonale competente.</w:t>
      </w:r>
    </w:p>
    <w:p>
      <w:r>
        <w:t>La giudice unica: Il cancelliere:</w:t>
      </w:r>
    </w:p>
    <w:p>
      <w:r>
        <w:t>Giulia Marelli Randy Mulangala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