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D-7168/2013 vom 7. Januar 2014</w:t>
      </w:r>
    </w:p>
    <w:p>
      <w:r>
        <w:t>Bundesverwaltungsgericht, 2014-01-07, FR</w:t>
      </w:r>
    </w:p>
    <w:p>
      <w:r>
        <w:rPr>
          <w:b/>
        </w:rPr>
        <w:t xml:space="preserve">Quelle: </w:t>
      </w:r>
      <w:r>
        <w:t>https://mcp.opencaselaw.ch/entscheid/bvger_D-7168_2013</w:t>
      </w:r>
    </w:p>
    <w:p>
      <w:r>
        <w:t>FR: TAF D-7168/2013 du 7 janvier 2014</w:t>
      </w:r>
    </w:p>
    <w:p>
      <w:r>
        <w:t>IT: TAF D-7168/2013 del 7 gennaio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D-7168/2013 Arrêt du 7 janvier 2014 Composition Gérald Bovier, juge unique, avec l'approbation de Jean-Pierre Monnet, juge ; Alain Romy, greffier. Parties A._______, Iran, (...), recourant, contre Office fédéral des migrations (ODM), Quellenweg 6, 3003 Berne, autorité inférieure. Objet Asile (non-entrée en matière) et renvoi (Dublin) ; décision de l'ODM du 5 décembre 2013 / N (...). Vu la demande d'asile déposée en Suisse par l'intéressé en date du 9 août 2013, le procès-verbal de l'audition du 17 septembre 2013, au cours de laquelle il a été invité à se prononcer sur la compétence éventuelle de B._______ pour traiter sa demande d'asile et sur un éventuel transfert dans cet Etat, la décision du 5 décembre 2013, par laquelle l'ODM, se fondant sur l'art. 34 al. 2 let. d de la loi du 26 juin 1998 sur l'asile (LAsi, RS 142.31), n'est pas entré en matière sur cette demande d'asile, a prononcé le transfert du requérant vers B._______ et a ordonné l'exécution de cette mesure, constatant l'absence d'effet suspensif à un éventuel recours, le recours formé le 20 décembre 2013 contre cette décision, les demandes d'octroi de l'effet suspensif et d'exemption du versement d'une avance de frais, la réception du dossier de première instance par le Tribunal administratif fédéral (ci-après : le Tribunal), le 30 décembre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le recourant a qualité pour recourir (art. 48 al. 1 PA, applicable par renvoi de l'art. 37 LTAF) et que son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qu'en l'espèce,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 cf. également l'art. 49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Dublin III]),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l'intéressé, lors du dépôt de sa demande d'asile en Suisse, a remis son passeport dans lequel figure un visa délivré le (...) par les autorités (...) et valable du (...) au (...), que, le 4 octobre 2013, l'ODM a présenté aux autorités (...) compétentes une requête aux fins de prise en charge fondée sur l'art. 9 par. 4 du règlement Dublin II (le demandeur est titulaire d'un titre de séjour périmé depuis moins de deux ans ou d'un visa périmé depuis moins de six mois), que, le 28 novembre 2013, ces autorités ont expressément accepté la prise en charge du requérant, en application de l'art. 9 par. 2 du règlement Dublin II (le demandeur est titulaire d'un visa en cours de validité), que B._______ a ainsi reconnu sa compétence pour traiter la demande d'asile de l'intéressé, l'acceptation de la prise en charge par cet Etat sur la base d'une autre disposition n'étant pas déterminante, que le recourant n'a d'ailleurs pas contesté cette compétence, qui est ainsi donnée, qu'il s'est toutefois opposé à son transfert en B._______, soutenant que ce pays était lié économiquement avec l'Iran et exprimant ses craintes que ces liens n'entament la neutralité dont devraient faire preuve les autorités (...) dans l'examen de son dossier, qu'il a ainsi implicitement sollicité l'application de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B._______,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B._______,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 sur le droit d'asile n'y est pas appliquée, ni que la procédure d'asile y est caractérisée par des défaillances structurelles d'une ampleur telle que les demandeurs d'asile n'ont pas de chances de voir leur demande sérieusement examinée par les autorités (...), ni qu'ils ne disposent pas d'un recours effectif, ni qu'ils ne sont pas protégés in fine contre un renvoi arbitraire vers leur pays d'origine (cf. arrêt précité M.S.S. c. Belgique et Grèce) ; que, dans ces conditions, il n'y a pas de raison sérieuse de douter que B._______ respecte la directive "Procédure", que, dans le cas particulier, le recourant n'a pas démontré l'existence d'un risque concret que les autorités (...) le renverraient dans son pays, en violation de la directive "Procédure", en particulier que B._______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par ailleurs, si - après son retour en B._______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 et, le cas échéant, auprès de la CourEDH, en usant des voies de droit adéquates, que, dans ces conditions, vu qu'il n'a pas renversé la présomption de sécurité attachée au respect par B._______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 vers B._______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B._______ demeure dès lors l'Etat responsable de l'examen de la demande d'asile du recourant au sens du règlement Dublin II et est tenue, en vertu de l'art. 16 par. 1 point a dudit règlement, de le prendre en charge dans les conditions prévues aux art. 17 à 19, que c'est ainsi à bon droit que l'ODM n'est pas entré en matière sur la demande d'asile de l'intéressé, en application de l'art. 34 al. 2 let. d LAsi, et qu'il a prononcé son transfert de Suisse vers B._______,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5 décembre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requêtes tendant à l'octroi de l'effet suspensif et à l'exemption du versement d'une avance de frais sont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versement d'une avance de frais sont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