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D-715/2014 vom 13. Februar 2014</w:t>
      </w:r>
    </w:p>
    <w:p>
      <w:r>
        <w:t>Bundesverwaltungsgericht, 2014-02-13, DE</w:t>
      </w:r>
    </w:p>
    <w:p>
      <w:r>
        <w:rPr>
          <w:b/>
        </w:rPr>
        <w:t xml:space="preserve">Quelle: </w:t>
      </w:r>
      <w:r>
        <w:t>https://mcp.opencaselaw.ch/entscheid/bvger_D-715_2014</w:t>
      </w:r>
    </w:p>
    <w:p>
      <w:r>
        <w:t>FR: TAF D-715/2014 du 13 février 2014</w:t>
      </w:r>
    </w:p>
    <w:p>
      <w:r>
        <w:t>IT: TAF D-715/2014 del 13 febbraio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D-715/2014 Urteil vom 13. Februar 2014 Besetzung Einzelrichter Robert Galliker, mit Zustimmung von Richter Bendicht Tellenbach; Gerichtsschreiberin Daniela Brüschweiler. Parteien A._______, geboren (...), Sri Lanka, vertreten durch Manuela Schiller, Rechtsanwältin, (...) , Beschwerdeführer, gegen Bundesamt für Migration (BFM), Quellenweg 6, 3003 Bern, Vorinstanz . Gegenstand Nichteintreten auf Asylgesuch und Wegweisung (Dublin-Verfahren); Verfügung des BFM vom 13. Januar 2014 / N (...). Das Bundesverwaltungsgericht stellt fest, dass der Beschwerdeführer am 15. September 2008 in der Schweiz um Asyl nachsuchte, dass das BFM dieses Asylgesuch mit Verfügung vom 1. Juni 2011 ablehnte und die Wegweisung des Beschwerdeführers sowie den Wegweisungsvollzug anordnete, dass die vom Beschwerdeführer gegen die erstinstanzliche Verfügung erhobene Beschwerde vom Bundesverwaltungsgericht mit Urteil D 3859/2011 vom 10. September 2012 abgewiesen wurde, dass der Beschwerdeführer am 26. November 2013 erneut ein Asylgesuch in der Schweiz einreichte, dass das BFM mit Verfügung vom 13. Januar 2014 - eröffnet am 3. Feb­ruar 2014 - in Anwendung von Art. 34 Abs. 2 Bst. d des Asylgesetzes vom 26. Juni 1998 (AsylG, SR 142.31) (neu seit 1. Februar 2014: Art. 31a Abs. 1 Bst. b AsylG)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10. Februar 2014 gegen diesen Entscheid beim Bundesverwaltungsgericht Beschwerde erhob und dabei in materieller Hinsicht beantragte, die angefochtene Verfügung sei aufzuheben, auf das Asylgesuch des Beschwerdeführers sei einzutreten und die Sache sei zur Beurteilung an die verfügende Behörde zurückzuweisen, dass er in verfahrensrechtlicher Hinsicht um Erteilung der aufschiebenden Wirkung ersuchte, dass die vorinstanzlichen Akten am 13. Februar 2014 beim Bundesverwaltungsgericht eintrafen (Art. 109 Abs. 1 AsylG), und zieht in Erwägung, dass das Bundesverwaltungsgericht auf dem Gebiet des Asyls - in der Regel und auch vorliegend - endgültig über Beschwerden gegen Verfügungen (Art. 5 des Verwaltungsverfahrensgesetzes vom 20. Dezember 1968 [VwVG, SR 172.021]) des BFM entscheidet (Art. 105 AsylG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kann (Art. 106 Abs. 1 AsylG),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zu prüfen ist, dass die Schweiz seit dem 1. Januar 2014 einen Grossteil der Bestimmungen der Dublin-III-VO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vorläufig anwendet, vorliegend jedoch aufgrund der Übergangsbestimmungen derselben nach wie vor - jedenfalls was die Bestimmung des zuständigen Mitgliedstaates betrifft - die Bestimmungen der Dublin-II-VO Anwendung finden (Art. 49 Abs. 2 Dublin-III-VO),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des Beschwerdeführers mit der "EURODAC"-Datenbank ergab, dass dieser am 22. Januar 2013 in Frankreich ein Asylgesuch eingereicht hatte, dass das BFM die französischen Behörden am 6. Januar 2014 (Eingangsdatum) um Übernahme des Beschwerdeführers gestützt auf Art. 18 Abs. 1 Bst. b Dublin-III-VO ersuchte, dass die französischen Behörden dem Gesuch um Übernahme am 13. Ja­nuar 2014 gestützt auf Art. 16 Abs. 1 Bst. e Dublin-II-VO (neu: Art. 18 Abs. 1 Bst. d Dublin-III-VO) zustimmten (vgl. Akten BFM B 19/1), dass der Beschwerdeführer nicht bestreitet, sich seit Dezember 2012 in Frankreich aufgehalten und dort ein Asylgesuch eingereicht zu haben (vgl. B 8/10 S. 6), und auch die grundsätzliche Zuständigkeit dieses Mitgliedstaates unbestritten blieb, dass die Zuständigkeit Frankreichs somit gegeben ist, dass der Beschwerdeführer auf Beschwerdeebene geltend macht, die französischen Behörden würden - im Gegensatz zu den schweizerischen Behörden - weiterhin sri-lankische Staatsangehörige tamilischer Ethnie nach Sri Lanka überstellen, dass er damit einwendet, Frankreich werde (auch) in seinem Fall den Grundsatz des Non-Refoulement missachten,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französischen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 f. und 250; Urteil des Gerichtshofes der Europäischen Union [EuGH] vom 21. Dezember 2011 in der Rechtssache C-411/10 und C-493/10), dass der Beschwerdeführer im vorliegenden Fall keine konkreten Anhalts­punkte geltend macht, wonach Frankreich,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ihn in seinen Heimatstaat zurückschaffen würde, dies unter Missachtung des Non-Refoulement-Gebotes oder von Art. 3 EMRK, dass sich der Verweis in der Beschwerdeschrift auf den Entscheid des EGMR vom 19. September 2013 (R.J. c. France [Requête n° 10466/11]) als nicht stichhaltig erweist, da der Gerichtshof gerade festhält, alleine aufgrund der Zugehörigkeit zur tamilischen Ethnie könne nicht geschlossen werden, eine Rückkehr nach Sri Lanka wäre jedenfalls unzulässig (a.a.O., § 39), dass (allein) der Umstand, dass Frankreich keinen allgemeinen Rückschaffungsstopp für sri-lankische Staatsangehörige nach Sri Lanka angeordnet hat, die Vermutung, gemäss welcher Frankreich seine völkerrechtlichen Verpflichtungen einhalte, mangels ausreichender konkreter Anhaltspunkte nicht umzustossen vermag (vgl. vorgenanntes Urteil M.S.S., § 69, 342 f. m.w.H.; BVGE 2010/45 E. 7.4 7.5, S. 637 ff.), dass es dem Beschwerdeführer obliegt, seine Einwände gegen eine allfällige Rückführung nach Sri Lanka bei den französischen Behörden auf dem Rechtsweg geltend zu machen, dass der Beschwerdeführer nach dem Gesagten keine konkrete und ernsthafte Gefahr nachzuweisen oder glaubhaft zu machen vermochte, dass seine Überstellung nach Frankreich gegen Art. 3 EMRK oder eine andere völkerrechtliche Verpflichtung der Schweiz verstosse,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Frankreich somit für die Prüfung des Asylgesuchs des Be­schwer­de­führers gemäss der Dublin-II-VO zuständig und entsprechend verpflichtet ist, ihn gemäss Art. 18 Dublin-III-VO wieder aufzunehmen, dass das BFM demnach zu Recht in Anwendung von Art. 31a Abs. 1 Bst. b AsylG auf das Asylgesuch des Beschwerdeführers nicht eingetreten ist und - da der Beschwerdeführer nicht im Besitz einer gültigen Aufenthalts- oder Niederlassungsbewilligung ist - in Anwendung von Art. 44 AsylG die Überstellung nach Frankreich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31a Abs. 1 Bst. b AsylG ist (vgl. BVGE 2010/45 E. 10 S. 645), dass die Beschwerde aus diesen Gründen abzuweisen ist und die Verfügung des BFM zu bestätigen ist, dass das Beschwerdeverfahren mit vorliegendem Urteil abgeschlossen ist, weshalb sich der Antrag auf Gewährung der aufschiebenden Wirkung als gegenstandslos erweist, dass bei diesem Ausgang des Verfahrens die Kosten von Fr. 600.- (Art.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