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D-7153/2013 vom 6. Januar 2014</w:t>
      </w:r>
    </w:p>
    <w:p>
      <w:r>
        <w:t>Bundesverwaltungsgericht, 2014-01-06, DE</w:t>
      </w:r>
    </w:p>
    <w:p>
      <w:r>
        <w:rPr>
          <w:b/>
        </w:rPr>
        <w:t xml:space="preserve">Quelle: </w:t>
      </w:r>
      <w:r>
        <w:t>https://mcp.opencaselaw.ch/entscheid/bvger_D-7153_2013</w:t>
      </w:r>
    </w:p>
    <w:p>
      <w:r>
        <w:t>FR: TAF D-7153/2013 du 6 janvier 2014</w:t>
      </w:r>
    </w:p>
    <w:p>
      <w:r>
        <w:t>IT: TAF D-7153/2013 del 6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D-7153/2013 Urteil vom 6. Januar 2014 Besetzung Einzelrichter Martin Zoller, mit Zustimmung von Richter Robert Galliker; Gerichtsschreiberin Susanne Burgherr. Parteien A._______, geboren (...), Bosnien und Herzegowina, (...), Beschwerdeführer, gegen Bundesamt für Migration (BFM), Quellenweg 6, 3003 Bern, Vorinstanz . Gegenstand Asyl und Wegweisung; Verfügung des BFM vom 10. Dezember 2013 / N (...). Das Bundesverwaltungsgericht stellt fest, dass der Beschwerdeführer - ein bosnisch-herzegowinischer Staatsangehöriger serbischer Ethnie mit letztem Wohnsitz in B._______ in der Entität Republik Srpska - am 20. November 2013 in der Schweiz um Asyl nachsuchte, dass er anlässlich der Kurzbefragung im Empfangs- und Verfahrenszentrum C._______ vom 26. November 2013 und der Anhörung nach Art. 29 Abs. 1 des Asylgesetzes vom 26. Juni 1998 (AsylG, SR 142.31) durch das BFM vom 3. Dezember 2013 im Wesentlichen geltend machte, er lebe seit dem Jahr (...) in der Republik Srpska und habe bis zum Sommer 2012 ein normales Leben geführt, dass er im Sommer 2012 plötzlich von vier ihm unbekannten Männern vor seinem Haus in ein Auto gestossen worden sei, dass diese mit ihm in einen Wald gefahren seien, ihn dort geschlagen und mit dem Tod bedroht hätten, wobei sie ihm gesagt hätten, dies sei die Rache für eine Tat, die sein (Verwandter) während des Krieges begangen habe, dass ihm zwei dieser Männer am (...) 2013 vor einem Supermarkt aufgelauert hätten, ihm die Nase gebrochen und ihn mit einem Skalpell am Hals verletzt hätten, dass er deswegen zur Polizei gegangen sei, ihm dort jedoch gesagt worden sei, man könne nichts unternehmen, wenn er die Täter nicht benennen könne, dass er am (...) 2013 erneut von dreien dieser Männer in einen Wald gefahren und dort auf den Kopf geschlagen worden sei, dass er die Wunden am nächsten Tag zu Beweiszwecken habe fotografieren lassen, dass er von Ende April bis zu seiner Ausreise am (...) November 2013 - seine in der Schweiz wohnhafte (Verwandte) habe ihn abgeholt und mit dem Auto in die Schweiz gebracht - bei einem Freund in D._______ gewohnt und dort als (...) gearbeitet habe, dass er in dieser Zeit Drohungen per Telefon und Facebook erhalten habe, worauf er sein Facebook-Profil gelöscht und seine SIM-Karte weggeworfen habe, dass er aufgrund dieser Ereignisse Angstzustände gehabt habe und unter Schlafstörungen leide, dass bezüglich der weiteren Aussagen beziehungsweise der Einzelheiten des rechtserheblichen Sachverhalts auf die Protokolle und die eingereichten Beweismittel (4 Fotografien vom [...] 2013) bei den Akten verwiesen wird (vgl. vorinstanzliche Akten A3, A4 und A8), dass das BFM mit Verfügung vom 10. Dezember 2013 - eröffnet am 13. Dezember 2013 - feststellte, dass der Beschwerdeführer die Flüchtlingseigenschaft nicht erfülle, das Asylgesuch ablehnte und die Wegweisung des Beschwerdeführers aus der Schweiz sowie den Wegweisungsvollzug anordnete, und gleichzeitig zur Sicherstellung des Vollzugs eine maximal dreissigtägige Ausschaffungshaft verfügte, dass der Beschwerdeführer dagegen mit Eingabe vom 19. Dezember 2013 beim Bundesverwaltungsgericht Beschwerde erhob und sinngemäss um Aufhebung der vorinstanzlichen Verfügung sowie um Gewährung des Asyls ersuchte, dass auf die Beschwerdevorbringen - soweit entscheidwesentlich - im Rahmen der nachfolgenden Erwägungen einzugehen ist, dass das Bundesverwaltungsgericht am 20. Dezember 2013 den Eingang der Beschwerde bestätigte, dass das BFM dem Bundesverwaltungsgericht die vorinstanzlichen Akten am 20. Dezember 2013 per Telefax übermittelte (Art. 109 Abs. 2 AsylG), und zieht in Erwägung, dass das Bundesverwaltungsgericht auf dem Gebiet des Asyls endgültig über Beschwerden gegen Verfügungen (Art. 5 VwVG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begründet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wer um Asyl nachsucht, die Flüchtlingseigenschaft nachweisen oder zumindest glaubhaft machen muss (Art. 7 AsylG), dass das BFM in der angefochtenen Verfügung ausführte, die Vorbringen des Beschwerdeführers hielten den Anforderungen an die Flüchtlingseigenschaft gemäss Art. 3 Asyl nicht stand, dass Übergriffe durch Drittpersonen nur dann asylrelevant seien, wenn der Staat seiner Schutzpflicht nicht nachkomme oder nicht in der Lage sei, Schutz zu gewähren, dass die dargelegten Vorfälle auch in Bosnien und Herzegowina Tatbestände darstellen würden, die strafrechtlich verfolgt würden, und der bosnisch-herzegowinische Staat Übergriffe durch Drittpersonen weder billige noch unterstütze, dass es in einzelnen Fällen zwar vorkommen könne, dass Behördenvertreter mit niederen Chargen die notwendigen Untersuchungsmassnahmen nicht einleiten würden, jedoch die Möglichkeit bestehe, gegen fehlbare Beamte vorzugehen und die zustehenden Rechte bei höheren Instanzen einzufordern, dass es dem Beschwerdeführer zuzumuten gewesen wäre, seinem Begehren Nachdruck zu verschaffen, indem er sich ein weiteres Mal bei der Polizei hätte melden und beispielsweise die Drohungen per Facebook zur Untermauerung seiner Vorbringen hätte vorlegen können, dass zudem keine Hinweise vorliegen würden, dass die Polizei dem Beschwerdeführer die Hilfe aus einem der in Art. 3 AsylG genannten Gründe verweigert hätte, dass die Vorbringen des Beschwerdeführers deshalb asylrechtlich nicht relevant seien, dass dieser Einschätzung des BFM beizupflichten und zur Vermeidung von Wiederholungen auf die zutreffenden Ausführungen im Entscheid der Vorinstanz zu verweisen ist, dass der Beschwerdeführer Übergriffe von Seiten privater Dritter, mithin eine Verfolgung durch nichtstaatliche Akteure, geltend macht, dass eine Person, die in ihrem Heimatland ausreichenden Schutz vor nichtstaatlicher Verfolgung finden kann, aufgrund der Subsidiarität des flüchtlingsrechtlichen Schutzes die Flüchtlingseigenschaft nicht erfüllt (vgl. Entscheidungen und Mitteilungen der [vormaligen] Schweizerischen Asylrekurskommission [EMARK] 2006 Nr. 18), dass der Schutz als ausreichend zu qualifizieren ist, wenn die betroffene Person effektiv Zugang zu einer funktionierenden Schutzinfrastruktur hat und ihr deren Inanspruchnahme zumutbar ist, wobei von einem Staat nicht erwartet werden kann, dass er jederzeit präventiv in alle Lebensbereiche seiner Bürger eingreifen kann (vgl. EMARK 2006 Nr. 18), dass das BFM vorliegend zutreffend festgestellt hat, dass von einer funktionierenden und für den Beschwerdeführer zugänglichen Schutzinfrastruktur in seinem Heimatland auszugehen ist, zumal Drohungen und Tätlichkeiten/Körperverletzungen strafrechtliche Tatbestände darstellen und keine Anhaltspunkte dafür vorliegen, dass die heimatlichen Behörden nicht in der Lage oder nicht willens wären, solche zu verfolgen, dass der mit der einmaligen vergeblichen Schutzsuche bei der Polizei in B._______ (nach dem Vorfall vom [...] 2013) begründete Verzicht des Beschwerdeführers auf eine formelle Anzeigeerstattung nicht auf einen generell mangelnden Schutzwillen der heimatlichen Behörden hinzuweisen vermag, dass sich der Beschwerdeführer nach den weiteren Vorfällen erneut an die Polizei in B._______ oder in D._______ hätte wenden und sein Recht zur formellen Anzeigeerstattung hätte ausüben können, zumal eine Strafanzeige auch gegen eine unbekannte Täterschaft erstattet werden kann, und der Beschwerdeführer mit den nach dem Übergriff vom (...) 2013 eigens zu Beweiszwecken angefertigten Fotografien über Beweismittel verfügte, die er der Anzeige hätte beifügen können, dass die Vorbringen des Beschwerdeführers somit - ungeachtet der Frage ihrer Glaubhaftigkeit - flüchtlingsrechtlich nicht relevant im Sinne von Art. 3 AsylG sind, dass die Ausführungen in der Rechtsmitteleingabe, welche sich im Wesentlichen auf eine Wiederholung der bisherigen Vorbringen beschränken, nicht geeignet sind, an dieser Einschätzung etwas zu ändern und keine asylrelevante Verfolgung des Beschwerdeführers zu begründen vermögen, dass es dem Beschwerdeführer damit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dass der zuständige Kanton vorliegend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Bosnien und Herzegowina, das der Bundesrat zum sogenannten verfolgungssicheren Herkunftsstaat (safe country) im Sinne von Art. 6a Abs. 2 Bst. a AsylG erklärt hat, keine Situation allgemeiner Gewalt herrscht, dass auch keine individuellen Gründe ersichtlich sind, welche die Rückkehr des (...) Beschwerdeführers, der im Heimatstaat über verwandtschaftliche und soziale Beziehungen verfügt und eine Ausbildung zum (...) sowie Arbeitserfahrung als (...) vorweisen kann (vgl. A3 S. 3 f.), als unzumutbar erscheinen lassen würden, dass auch die geltend gemachten gesundheitlichen Beschwerden (Angstzustände, Schlafstörungen) nicht auf eine konkrete Gefährdung aufgrund einer medizinischen Notlage schliessen lassen, die im Heimatstaat nicht behandelbar wäre, dass der Vollzug der Wegweisung des Beschwerdeführers in den Heimatstaat schliesslich möglich ist, da keine Vollzugshindernisse bestehen (Art. 83 Abs. 2 AuG), und es ihm obliegt, bei der Beschaffung allenfalls benötigter Reisepapiere (gültiger Pass vorliegend [ausgestellt am (...)]) mitzuwirken (Art. 8 Abs. 4 AsylG, vgl. dazu auch BVGE 2008/34 E. 12 S. 513 - 515), dass nach dem Gesagten der vom Bundesamt verfügte Vollzug der Wegweisung zu bestätigen ist und daher eine Anordnung der vorläufigen Aufnahme des Beschwerdeführers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