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D-7148/2016 vom 24. November 2016</w:t>
      </w:r>
    </w:p>
    <w:p>
      <w:r>
        <w:t>Bundesverwaltungsgericht, 2016-11-24, FR</w:t>
      </w:r>
    </w:p>
    <w:p>
      <w:r>
        <w:rPr>
          <w:b/>
        </w:rPr>
        <w:t xml:space="preserve">Quelle: </w:t>
      </w:r>
      <w:r>
        <w:t>https://mcp.opencaselaw.ch/entscheid/bvger_D-7148_2016</w:t>
      </w:r>
    </w:p>
    <w:p>
      <w:r>
        <w:t>FR: TAF D-7148/2016 du 24 novembre 2016</w:t>
      </w:r>
    </w:p>
    <w:p>
      <w:r>
        <w:t>IT: TAF D-7148/2016 del 24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D-7148/2016 Arrêt du 24 novembre 2016 Composition Claudia Cotting-Schalch, juge unique, avec l'approbation de Jean-Pierre Monnet, juge ; Diane Melo de Almeida, greffière. Parties A._______, né le (...), Guinée, alias A._______, né le (...), Côte d'Ivoire, recourant, contre Secrétariat d'Etat aux migrations (SEM), Quellenweg 6, 3003 Berne, autorité inférieure. Objet Asile (non-entrée en matière / procédure Dublin) et renvoi ; décision du SEM du 10 novembre 2016 / N (...). Vu la demande d'asile déposée en Suisse par A._______ en date du (...), les investigations entreprises par le Secrétariat d'Etat aux migrations (ci-après : le SEM) à travers notamment la consultation du système central européen d'information sur les visas (CS-VIS) ainsi que sur la base d'une comparaison dactyloscopique avec l'unité centrale du système « Eurodac », desquelles il ressort que l'intéressé s'est vu refuser, le (...), un visa Schengen par les autorités françaises en présentant un passeport guinéen au nom de A._______, né le (...) à K._______ en Guinée, et qu'il est par la suite entré clandestinement sur le territoire espagnol le (...), l'audition sur les données personnelles (audition sommaire) du (...) 2016, au cours de laquelle le requérant, se disant de nationalité ivoirienne et mineur, a notamment indiqué qu'ayant quitté la Côte d'Ivoire le (...), il était passé par L._______, puis par M._______, où il était resté neuf mois ; qu'il aurait vécu [à] N._______ durant trois ans avant d'entrer en Espagne le (...) ; qu'assigné à un camp à O._______, il l'aurait quitté en (...) pour se rendre à P._______, d'où il serait parti le (...) pour rejoindre la Suisse, la deuxième audition du (...) 2016, lors de laquelle le requérant a été informé par le SEM que son identité principale était modifiée sur la base des informations contenues dans son passeport produit dans le cadre de sa demande de visa Schengen soumise aux autorités françaises ; que l'intéressé a alors déclaré que l'identité donnée à la représentation française n'était pas vraie ; que s'agissant de l'identité qu'il a fournie aux autorités espagnoles, il a précisé qu'il leur avait indiqué être ressortissant guinéen et majeur ; que le requérant a également été invité, lors de cette deuxième audition, à se déterminer quant au prononcé éventuel par le SEM d'une décision de non-entrée en matière à son encontre, ainsi que son éventuel transfert vers l'Espagne, pays potentiellement responsable pour traiter sa demande d'asile, attendu qu'il avait franchi illégalement la frontière de cet Etat le (...), la requête aux fins de prise en charge de A._______, adressée par le SEM aux autorités espagnoles compétentes, le (...) 2016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desdites autorités du (...) 2016 à la demande de prise en charge de l'intéressé, la décision du 10 novembre 2016, notifiée le (...) suivant, par laquelle le SEM, se fondant sur l'art. 31a al. 1 let. b LAsi (RS 142.31), n'est pas entré en matière sur la demande d'asile du requérant, a prononcé le renvoi (recte : transfert) de ce dernier vers l'Espagne et a ordonné l'exécution de cette mesure, constatant l'absence d'effet suspensif à un éventuel recours, le recours interjeté le (...) 2016 (date du sceau postal) auprès du Tribunal administratif fédéral (ci-après : le Tribunal), par lequel A._______ a conclu à l'annulation de la décision précitée et à l'entrée en matière sur sa demande d'asile, la demande d'assistance judiciaire partielle dont il est assorti, l'ordonnance du (...) 2016, par laquelle le Tribunal a suspendu l'exécution du transfert de A._______ à titre de mesures superprovisionnelles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 Eurodac », et des déclarations de l'intéressé, que celui-ci est entré clandestinement en Espagne, avant de venir en Suisse, que le (...) 2016, le SEM a dès lors soumis aux autorités espagnoles compétentes une requête aux fins de prise en charge, fondée sur l'art. 13 par. 1 du règlement Dublin III, que, le (...) suivant, lesdites autorités ont expressément accepté de prendre en charge A._______, sur la base de la même disposition, que le recourant ne conteste pas la responsabilité de l'Espagne en application des critères de détermination de l'Etat membre responsable pour l'examen de la demande d'asile, qu'en revanche, dans son recours, il s'oppose à son transfert vers ce pays au motif qu'il a passé quatre mois dans un camp à O._______, lequel était surpeuplé et où les conditions étaient très difficiles ; qu'il n'y aurait pas bénéficié d'assistance et n'aurait pas été entendu par les autorités espagnoles ; qu'il aurait ensuite été assigné à un autre centre en Espagne continentale d'où il serait reparti dès le lendemain pour la Suisse ; qu'il explique par ailleurs qu'il est difficile, en Espagne de déposer une demande d'asile et d'obtenir une protection, qu'il fait en outre valoir que son transfert vers l'Espagne l'exposerait à devoir vivre durablement en dessous du minimum vital dans des conditions indignes de la personne humaine, en violation de l'art. 3 CEDH, qu'il n'y a toutefois aucune sérieuse raison de croire qu'il existe, en Espagne, des défaillances systémiques dans la procédure d'asile et les conditions d'accueil des demandeurs, qui entraînent un risque de traitement inhumain ou dégradant au sens de l'art. 4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l'Espagne, que les références du recourant à différentes publications, en l'occurrence à un article paru dans la revue Vivre Ensemble n° 151 de février 2015 (Nora Bernardi, Espagne / Zoom sur Ceuta et Melilla, en ligne depuis le 7 avril 2015, accessible à http://asile.ch/chronique/espagne-zoom-sur-ceuta-et-melilla/, consulté le 23 novembre 2016), à un article intitulé « L'impasse des migrants » publié le 15 février 2013 sur le site Internet de Secours catholique (Marina Bellot, accessible à http://v4.secours-catholique.org/actualite-dossiers/fifdh-les-droits-de-l-homme-en-bobines/l-impasse-des-migrants,11572.html, consulté le 23 novembre 2016), ainsi qu'à un article paru le 4 septembre 2015 sur lefigaro.fr et intitulé « L'Espagne accueillera plus de réfugiés » (accessible à http://www.lefigaro.fr/flash-actu/2015/09/04/97001-20150904FILWWW00191-espagne-accueillera-plus-de-refugies.php, consulté le 23 novembre 2016) ne sauraient remettre en cause cette appréciation, le risque pour l'intéressé d'être transféré à O._______, alors que les autorités espagnoles l'ont déjà affecté à un camp situé sur le continent, respectivement à P._______, se limitant à une simple hypothèse nullement établie,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le recourant n'a pas démontré ni même allégué l'existence d'un risque concret et avéré que les autorités espagnoles le renverraient dans son pays, en violation de la directive "Procédure", en particulier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s'est toutefois opposé à l'exécution de son transfert en Espagne au motif qu'il y serait exposé à devoir vivre durablement en dessous du minimum vital dans des conditions indignes de la personne humaine, ceci en violation de l'art. 3 CEDH, qu'il a également soutenu qu'un accès à la procédure en Espagne ne lui serait pas garanti en raison des difficultés structurelles que rencontreraient les demandeurs d'asile dans cet Etat, que l'intéressé n'a toutefois pas démontré que ses conditions d'existence en Espagne revêtiraient, une fois qu'il y aura déposé une demande d'asile,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outre, l'ensemble des références citées par le recourant dans son écriture du 18 novembre 2016 ne concernent pas sa situation personnelle, que, par ailleurs, l'arrêt de la CourEDH auquel il se réfère dans son recours (Amadou c. Grèce, requête n° 37991/11) ne concerne pas l'Espagne, mais bien la Grèce, qu'au demeurant, contrairement aux arguments du recours, l'intéressé n'est pas parti pour la Suisse le lendemain de son assignation à un centre à P._______, mais, selon ses déclarations du (...) 2016 (cf. procès-verbal de l'audition de la personne du [...] 2016, pt. 5.02 ; procès-verbal du [...] 2016 relatif au droit d'être entendu sur l'identité, réponse à la question n° 43), plus d'un mois plus tard et cela sans déposer une demande d'asile en Espagne, qu'en définitive A._______ n'a d'aucune manière démontré qu'il pourrait être exposé en cas de transfert en Espagne à des traitements contraires aux obligations internationales souscrites par la Suisse, une fois qu'il y aura déposé une demande d'asile, qu'en tout état de cause, si l'intéressé devait être contraint par les circonstances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 vers l'Espagne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l'Espagne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