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D-7140/2016 vom 28. November 2016</w:t>
      </w:r>
    </w:p>
    <w:p>
      <w:r>
        <w:t>Bundesverwaltungsgericht, 2016-11-28, DE</w:t>
      </w:r>
    </w:p>
    <w:p>
      <w:r>
        <w:rPr>
          <w:b/>
        </w:rPr>
        <w:t xml:space="preserve">Quelle: </w:t>
      </w:r>
      <w:r>
        <w:t>https://mcp.opencaselaw.ch/entscheid/bvger_D-7140_2016</w:t>
      </w:r>
    </w:p>
    <w:p>
      <w:r>
        <w:t>FR: TAF D-7140/2016 du 28 novembre 2016</w:t>
      </w:r>
    </w:p>
    <w:p>
      <w:r>
        <w:t>IT: TAF D-7140/2016 del 28 novembre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Falle eines sogenannten Aufnahmeverfahrens (engl.: take charge) sind die in Kapitel III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6. September 2016 ersuchte das SEM die italienischen Behörden um Übernahme der Beschwerdeführerin gestützt auf Art. 13 Abs. 1 Dublin-III-VO. Die italienischen Behörden liessen das Übernahmeersuchen innert der in Art. 22 Abs. 1 Dublin-III-VO vorgesehenen Frist unbeantwortet, womit sie die Zuständigkeit Italiens implizit anerkannten (Art. 22 Abs. 7 Dublin-III-VO).</w:t>
      </w:r>
    </w:p>
    <w:p>
      <w:r>
        <w:rPr>
          <w:b/>
        </w:rPr>
        <w:t>E. 3.2</w:t>
      </w:r>
    </w:p>
    <w:p>
      <w:r>
        <w:t>Die grundsätzliche Zuständigkeit Italiens wurde von der Beschwerdeführerin in ihrer Rechtsmitteleingabe sinngemäss insofern bestritten, als sie auf ihren in der Schweiz lebenden angeblich religiös angetrauten Mann hinwies, von welchem sie das zweite Mal schwanger sei und mit welchem sie zusammenleben wolle. Indessen berücksichtigte das Staatssekretariat die Beziehung der Beschwerdeführerin zu ihrem Partner C._______ und führte dazu aus, gestützt auf ihre diesbezüglichen Aussagen und ihr Verhalten nach der Einreise in die Schweiz bis zur Einreichung des Asylgesuchs handle sich bei der geltend gemachten Beziehung nicht um eine dauerhafte Gemeinschaft im Sinne von Art. 8 EMRK. Die Zuständigkeit Italiens bleibe daher bestehen.</w:t>
      </w:r>
    </w:p>
    <w:p>
      <w:r>
        <w:rPr>
          <w:b/>
        </w:rPr>
        <w:t>E. 3.3</w:t>
      </w:r>
    </w:p>
    <w:p>
      <w:r>
        <w:t>Es ist daher zunächst zu prüfen, ob die Vorinstanz zu Recht von der grundsätzlichen Zuständigkeit Italiens zur Prüfung des Asylgesuchs der Beschwerdeführerin ausgegangen ist.</w:t>
      </w:r>
    </w:p>
    <w:p>
      <w:r>
        <w:rPr>
          <w:b/>
        </w:rPr>
        <w:t>E. 3.3.1</w:t>
      </w:r>
    </w:p>
    <w:p>
      <w:r>
        <w:t>Das vorliegend zu behandelnde Gesuch vom 25. Juli 2016 ist das erste Asylgesuch der Beschwerdeführerin in einem der Dublin-Mitgliedstaaten. Es handelt sich somit um eine take charge-Konstellation. Demnach sind die Kriterien gemäss Kapitel III in der dortigen Rangfolge anzuwenden.</w:t>
      </w:r>
    </w:p>
    <w:p>
      <w:r>
        <w:rPr>
          <w:b/>
        </w:rPr>
        <w:t>E. 3.3.2</w:t>
      </w:r>
    </w:p>
    <w:p>
      <w:r>
        <w:t>Nach Art. 9 Dublin-III-VO ist für die Prüfung des Antrags auf internationalen Schutz derjenige Staat zuständig, in dem ein Familienangehöriger - ungeachtet der Frage, ob die Familie bereits im Herkunftsland bestanden hat - in seiner Eigenschaft als Begünstigter internationalen Schutzes aufenthaltsberechtigt ist, sofern die betreffenden Personen diesen Wunsch schriftlich kundtun.</w:t>
      </w:r>
    </w:p>
    <w:p>
      <w:r>
        <w:rPr>
          <w:b/>
        </w:rPr>
        <w:t>E. 3.3.3</w:t>
      </w:r>
    </w:p>
    <w:p>
      <w:r>
        <w:t>Zum Zeitpunkt der Asylgesuchstellung (vgl. Art. 7 Abs. 2 Dublin-III-VO) lebte der angeblich religiös Angetraute der Beschwerdeführerin als Asylsuchender bereits in der Schweiz. Die Beschwerdeführerin führte aus, bezüglich der religiösen Trauung bestünden keine schriftlichen Belege. Entscheidend für die Anwendbarkeit von Art. 9 Dublin-III-VO im vorliegenden Fall ist die Frage, ob der Partner der Beschwerdeführerin als Familienangehöriger im Sinne der Dublin-III-VO gilt. Gemäss Art. 2 Bst. g Dublin-III-VO gilt als Familienangehöriger unter anderem der Ehegatte des Antragstellers oder sein nicht verheirateter Partner, der mit ihm eine dauerhafte Beziehung führt. Das SEM hat im angefochtenen Entscheid eine entsprechende Prüfung zu Art. 2 Bst. g Dublin-III-VO vorgenommen und dabei mit Blick auf die "dauerhafte Beziehung" die diesbezüglich relevante Rechtsprechung zu Art. 8 EMRK herangezogen und zu Recht erwogen, dass jene weder zum Zeitpunkt der Asylgesuchstellung noch des Erlasses des Nichteintretensentscheids bestand (vgl. auch ausführlich E. 4.6 unten). Nach dem Gesagten kann C._______ nicht als Familienangehöriger der Beschwerdeführerin eingestuft werden. Unter diesen Umständen können Ausführungen zur Qualität der Aufenthaltsberechtigung von C._______ in der Schweiz unterbleiben und stellt sich die Frage der Anwendbarkeit von Art. 9 Dublin-III-VO nicht.</w:t>
      </w:r>
    </w:p>
    <w:p>
      <w:r>
        <w:rPr>
          <w:b/>
        </w:rPr>
        <w:t>E. 4.1</w:t>
      </w:r>
    </w:p>
    <w:p>
      <w:r>
        <w:t>Sodann ist im Lichte von Art. 3 Abs. 2 Dublin-III-VO zu prüfen, ob es wesentliche Gründe für die Annahme gibt, die Beschwerdeführerin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4.3</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Verfahrensrichtlinie sowie der Aufnahmerichtlinie verstossen würde.</w:t>
      </w:r>
    </w:p>
    <w:p>
      <w:r>
        <w:rPr>
          <w:b/>
        </w:rPr>
        <w:t>E. 4.4</w:t>
      </w:r>
    </w:p>
    <w:p>
      <w:r>
        <w:t>Diese Ansicht wird durch den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 In diesem Zusammenhang wurde in der angefochtenen Verfügung zutreffend erwogen, dass die Beschwerdeführerin von der diesbezüglichen Rechtsprechung des Bundesverwaltungsgerichts nicht betroffen sei, sofern ihr Kind erst nach der Überstellung geboren würde, das SEM jedoch für den Fall, dass die Geburt vor der Überstellung erfolgen würden, die italienischen Behörden informieren würde, damit eine geeignete Unterkunft sichergestellt werden könnte.</w:t>
      </w:r>
    </w:p>
    <w:p>
      <w:r>
        <w:rPr>
          <w:b/>
        </w:rPr>
        <w:t>E. 4.5</w:t>
      </w:r>
    </w:p>
    <w:p>
      <w:r>
        <w:t>Nach der Ankunft der Beschwerdeführerin in Italien (E._______) konnte sie während dreier Tage in einem Aufnahmezentrum logieren, von wo sie per Bus nach F._______ gebracht und registriert worden seien. Dort habe sie sieben Tage verbracht, bis sie aus freiem Willen die Weiterreise in die Schweiz antrat (vgl. [...]). Zudem brachte sie anlässlich des ihr bei der BzP gewährten rechtlichen Gehörs zu möglichen Gründen, die gegen eine Rückkehr nach Italien sprechen könnten, in keiner Weise Schwierigkeiten betreffend Unterkunft oder Zugang zu medizinischen Einrichtungen und Leistungen oder die Befürchtung, in Italien einer unmenschlichen oder erniedrigenden Behandlung ausgesetzt gewesen zu sein respektive zu werden, vor, sondern wies lediglich darauf hin, dass ihr Ziel gewesen sei, zu ihrem in der Schweiz lebenden Mann zu gelangen (vgl. a.a.O., Ziff. 8.02). Was die gesundheitlichen Vorbringen der Beschwerdeführerin anbelangt, reichte sie zusammen mit der Rechtsmitteleingabe lediglich entsprechende Aktenstücke aus dem vorinstanzlichen Verfahren ein. Aus diesen geht gemäss Auskunft des Arztes vom 5. August 2016 hervor, dass sie sich in der (...) Schwangerschaftswoche befinde sowie an (...) und (...) leide, am 10. August 2016 (...) und einen (...) bezogen und sich am 7. und 8. September 2016 in zahnärztlicher Behandlung befunden habe. Diesbezüglich ist auf die entsprechenden Erwägungen in der angefochtenen Verfügung zu verweisen, welche sich nach Überprüfung der Akten als zutreffend erweisen. In der Rechtsmitteleingabe bestätigte die Beschwerdeführerin schliesslich, dass sie im (...) Monat schwanger sei. Aus den Akten ergeben sich indessen keine Anhaltspunkte dafür, dass deshalb ihre Reisefähigkeit in Frage zu stellen wäre. Ausserdem müsste das SEM die italienischen Behörden im Rahmen der Ankündigung der Überstellung im Sinne von Art. 31 und 32 Dublin-III-VO über den Gesundheitszustand und eine allfällige Behandlungsnotwendigkeit der Beschwerdeführerin informieren. Die konkrete Reisefähigkeit wäre durch die kantonalen Behörden, allenfalls unter Beiziehung eines Amtsarztes, zum Zeitpunkt der Überstellung zu beurteilen und eine Überstellung hätte gegebenenfalls mit medizinischer Begleitung zu erfolgen. Insgesamt sind daher keine konkreten und substanziierten persönlichen Schwierigkeiten der Beschwerdeführerin in Italien zu ersehen.</w:t>
      </w:r>
    </w:p>
    <w:p>
      <w:r>
        <w:rPr>
          <w:b/>
        </w:rPr>
        <w:t>E. 4.6</w:t>
      </w:r>
    </w:p>
    <w:p>
      <w:r>
        <w:t>Soweit die Beschwerdeführerin darauf hinweist, dass sich ihr angeblich religiös angetrauter Ehemann im Asylverfahren in der Schweiz aufhalte und sie von ihm erneut schwanger sei, und sich damit sinngemäss auf Art. 2 Bst. g Dublin-III-VO respektive auf Art. 8 Abs. 1 EMRK beruft, ist zunächst auf die vorangehenden Erwägungen 3.3.1 bis 3.3.3 zu verweisen. Überdies ist Folgendes festzuhalten: Gemäss ständiger bundesgerichtlicher Rechtsprechung kann sich nur dann jemand auf den Schutz des Familienlebens nach Art. 8 EMRK berufen, wenn die familiäre Beziehung tatsächlich gelebt wird und intakt ist. Weiter muss das hier weilende Familienmitglied selber über ein gefestigtes Anwesenheitsrecht in der Schweiz verfügen (schweizerische Staatsangehörigkeit, Niederlassungs- oder Aufenthaltsbewilligung, auf deren Verlängerung ein Anspruch besteht; vgl. statt vieler BGE 130 II 281, 135 I 143, je m.w.H.). Auf den Schutz von Art. 8 EMRK können sich in erster Linie Mitglieder der Kernfamilie berufen, mithin die Eltern und ihre minderjährigen Kinder. Die vorläufige Aufnahme einer Person hat zum Vornherein nur provisorischen Charakter. Sie begründet als solche kein gefestigtes Anwesenheitsrecht im Sinne der Rechtsprechung zu Art. 8 EMRK (vgl. BGE 126 II 335 E. 2. b/bb S. 341). Von der Anwendung von Art. 8 EMRK werden neben der eigentlichen Kernfamilie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135 I 148 m.w.H.). Der hier in der Schweiz lebende, angeblich religiös angetraute Mann der Beschwerdeführerin verfügt über kein gefestigtes Anwesenheitsrecht im Sinne der Rechtsprechung zu Art. 8 EMRK, da er sich im Asylverfahren befindet. Überdies liegt in casu aber auch keine genügend nahe und tatsächlich gelebte familiäre Beziehung vor, zumal die Beschwerdeführerin und ihr Mann in Äthiopien lediglich während zwei Monaten zusammengelebt haben sollen, sie sich nach der Einreise in die Schweiz nicht zu diesem begeben habe, sondern sich bis zur Einreichung bei einer Frau und ihrem Bruder in H._______ aufgehalten haben will, und sich im Übrigen ihre Aussagen bei der BzP zur Kernfamilie von C._______ in zentralen Punkten nicht mit dessen Angaben deckten. Es kann daher - wie die Vorinstanz zu Recht erkannte - insgesamt nicht von einem in den Schutzbereich von Art. 8 EMRK fallenden Familienleben gesprochen werden. Zudem könnte die Beschwerdeführerin ein allenfalls eingeleitetes Kindesanerkennungsverfahren auch in Italien abwarten.</w:t>
      </w:r>
    </w:p>
    <w:p>
      <w:r>
        <w:rPr>
          <w:b/>
        </w:rPr>
        <w:t>E. 4.7</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4.8</w:t>
      </w:r>
    </w:p>
    <w:p>
      <w:r>
        <w:t>Die Beschwerdeführerin kann auch aus der Bestimmung von Art. 29a Abs. 3 AsylV 1 nichts für sich ableiten, da diese (in Verbindung mit Art. 17 Abs. 1 Dublin-III-VO) dem SEM einen Ermessensspielraum einräumt und vor dem Hintergrund der persönlichen Situation der Beschwerdeführerin und der genügenden Auseinandersetzung des Staatssekretariats mit jener kein Anlass zur Annahme besteht, das SEM hätte seinen Ermessensspielraum nicht ordnungsgemäss genutzt, womit jedenfalls keine Rechtsverletzung im Sinne von Art. 106 Abs. 1 AsylG ersichtlich ist (vgl. BVGE 2015/9 E. 4 ff.).</w:t>
      </w:r>
    </w:p>
    <w:p>
      <w:r>
        <w:rPr>
          <w:b/>
        </w:rPr>
        <w:t>E. 5</w:t>
      </w:r>
    </w:p>
    <w:p>
      <w:r>
        <w:t>Somit bleibt Italien der für die Behandlung des Asylgesuchs der Beschwerdeführerin zuständige Mitgliedstaat gemäss Dublin-III-VO. Italien ist verpflichtet, sie gemäss Art. 22 und 29 Dublin-III-VO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AuG (SR 142.20) unter diesen Umständen nicht mehr zu prüfen (vgl. BVGE 2010/45 E. 10).</w:t>
      </w:r>
    </w:p>
    <w:p>
      <w:r>
        <w:rPr>
          <w:b/>
        </w:rPr>
        <w:t>E. 8.1</w:t>
      </w:r>
    </w:p>
    <w:p>
      <w:r>
        <w:t>Nach dem Gesagten ist die Beschwerde abzuweisen und die Verfügung des SEM zu bestätigen.</w:t>
      </w:r>
    </w:p>
    <w:p>
      <w:r>
        <w:rPr>
          <w:b/>
        </w:rPr>
        <w:t>E. 8.2</w:t>
      </w:r>
    </w:p>
    <w:p>
      <w:r>
        <w:t>Das Beschwerdeverfahren ist mit vorliegendem Urteil abgeschlossen, weshalb sich das Ersuchen, es sei der vorliegenden Beschwerde die aufschiebende Wirkung zu erteilen, und der Antrag, es sei auf die Erhebung eines Kostenvorschusses zu verzichten, als gegenstandslos erweisen.</w:t>
      </w:r>
    </w:p>
    <w:p>
      <w:r>
        <w:rPr>
          <w:b/>
        </w:rPr>
        <w:t>E. 9</w:t>
      </w:r>
    </w:p>
    <w:p>
      <w:r>
        <w:t>Nach dem Gesagten ist das mit der Beschwerde gestellte Gesuch um Gewährung der unentgeltlichen Prozessführung (Erlass der Verfahrenskosten) abzuweisen, da die Begehren - wie sich aus den vorstehenden Erwägungen ergibt - als aussichtlos zu bezeichnen waren, weshalb die Voraussetzungen von Art. 65 Abs. 1 VwVG nicht erfüllt sind. 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